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ECAC" w14:textId="73E70C7F" w:rsidR="00E72939" w:rsidRPr="0023197E" w:rsidRDefault="00420192" w:rsidP="00E72939">
      <w:r>
        <w:rPr>
          <w:noProof/>
        </w:rPr>
        <w:drawing>
          <wp:inline distT="0" distB="0" distL="0" distR="0" wp14:anchorId="01D7635E" wp14:editId="6A7331E3">
            <wp:extent cx="2016000" cy="498166"/>
            <wp:effectExtent l="0" t="0" r="3810" b="0"/>
            <wp:docPr id="53791823" name="Grafik 42" descr="Ein Bild, das Schrift, Grafiken, Symbol, r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91823" name="Grafik 42" descr="Ein Bild, das Schrift, Grafiken, Symbol, rot enthält.&#10;&#10;KI-generierte Inhalte können fehlerhaft sei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49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D404C" w14:textId="68562181" w:rsidR="00E72939" w:rsidRPr="00420192" w:rsidRDefault="00BF4220" w:rsidP="00E72939">
      <w:pPr>
        <w:pStyle w:val="Titel"/>
        <w:spacing w:before="1320"/>
        <w:rPr>
          <w:sz w:val="40"/>
          <w:szCs w:val="48"/>
          <w:lang w:val="fr-CH"/>
        </w:rPr>
      </w:pPr>
      <w:sdt>
        <w:sdtPr>
          <w:rPr>
            <w:sz w:val="40"/>
            <w:szCs w:val="48"/>
            <w:lang w:val="fr-CH"/>
          </w:rPr>
          <w:id w:val="-1958487395"/>
          <w:placeholder>
            <w:docPart w:val="6FADD25560CA4CFFA91E49D6820E0812"/>
          </w:placeholder>
          <w:dataBinding w:prefixMappings="xmlns:ns0='http://www.vorlagenbauer.ch/Inhaltssteuerelemente' " w:xpath="/ns0:Verbinden[1]/ns0:Titel[1]" w:storeItemID="{6EA8F582-E2A4-4D6E-84C0-5121AB30834C}"/>
          <w:text w:multiLine="1"/>
        </w:sdtPr>
        <w:sdtEndPr/>
        <w:sdtContent>
          <w:r w:rsidR="000B15E8" w:rsidRPr="00420192">
            <w:rPr>
              <w:sz w:val="40"/>
              <w:szCs w:val="48"/>
              <w:lang w:val="fr-CH"/>
            </w:rPr>
            <w:t>Demande de participation à une compétition à</w:t>
          </w:r>
          <w:r w:rsidR="00833BE2">
            <w:rPr>
              <w:sz w:val="40"/>
              <w:szCs w:val="48"/>
              <w:lang w:val="fr-CH"/>
            </w:rPr>
            <w:t xml:space="preserve"> </w:t>
          </w:r>
          <w:r w:rsidR="000B15E8" w:rsidRPr="00420192">
            <w:rPr>
              <w:sz w:val="40"/>
              <w:szCs w:val="48"/>
              <w:lang w:val="fr-CH"/>
            </w:rPr>
            <w:t>l’étranger</w:t>
          </w:r>
        </w:sdtContent>
      </w:sdt>
    </w:p>
    <w:p w14:paraId="00A9DAB6" w14:textId="77777777" w:rsidR="00E72939" w:rsidRPr="00420192" w:rsidRDefault="00E72939" w:rsidP="001221C5">
      <w:pPr>
        <w:pStyle w:val="Aufzhlung1"/>
        <w:numPr>
          <w:ilvl w:val="0"/>
          <w:numId w:val="0"/>
        </w:numPr>
        <w:rPr>
          <w:lang w:val="fr-CH"/>
        </w:rPr>
      </w:pPr>
    </w:p>
    <w:tbl>
      <w:tblPr>
        <w:tblStyle w:val="TabellemitStagundgrauerKopfzeile"/>
        <w:tblW w:w="5000" w:type="pct"/>
        <w:tblLook w:val="06E0" w:firstRow="1" w:lastRow="1" w:firstColumn="1" w:lastColumn="0" w:noHBand="1" w:noVBand="1"/>
      </w:tblPr>
      <w:tblGrid>
        <w:gridCol w:w="3092"/>
        <w:gridCol w:w="3004"/>
        <w:gridCol w:w="3740"/>
      </w:tblGrid>
      <w:tr w:rsidR="001221C5" w:rsidRPr="00BD09F9" w14:paraId="3306B3A8" w14:textId="77777777" w:rsidTr="000B7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</w:tcPr>
          <w:p w14:paraId="47C33209" w14:textId="3DA02D46" w:rsidR="001221C5" w:rsidRPr="00BD09F9" w:rsidRDefault="002D72A9" w:rsidP="00665931">
            <w:r>
              <w:t>Société</w:t>
            </w:r>
            <w:r w:rsidR="0077677B">
              <w:t xml:space="preserve"> / BS</w:t>
            </w:r>
          </w:p>
        </w:tc>
        <w:tc>
          <w:tcPr>
            <w:tcW w:w="1527" w:type="pct"/>
          </w:tcPr>
          <w:p w14:paraId="2663656D" w14:textId="2E708CD7" w:rsidR="001221C5" w:rsidRPr="00BD09F9" w:rsidRDefault="0077677B" w:rsidP="0066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Prénom</w:t>
            </w:r>
            <w:proofErr w:type="spellEnd"/>
            <w:r w:rsidR="001221C5">
              <w:t xml:space="preserve"> / </w:t>
            </w:r>
            <w:proofErr w:type="spellStart"/>
            <w:r>
              <w:t>Nom</w:t>
            </w:r>
            <w:proofErr w:type="spellEnd"/>
          </w:p>
        </w:tc>
        <w:tc>
          <w:tcPr>
            <w:tcW w:w="1901" w:type="pct"/>
          </w:tcPr>
          <w:p w14:paraId="4E36DE7D" w14:textId="5CDE097E" w:rsidR="001221C5" w:rsidRPr="00BD09F9" w:rsidRDefault="001221C5" w:rsidP="0066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Adresse</w:t>
            </w:r>
          </w:p>
        </w:tc>
      </w:tr>
      <w:tr w:rsidR="001221C5" w:rsidRPr="00BD09F9" w14:paraId="3C1B9698" w14:textId="77777777" w:rsidTr="006606E2">
        <w:tblPrEx>
          <w:tblCellMar>
            <w:left w:w="85" w:type="dxa"/>
          </w:tblCellMar>
        </w:tblPrEx>
        <w:sdt>
          <w:sdtPr>
            <w:alias w:val="saisir le nom de l'association"/>
            <w:tag w:val="saisir le nom de l'association"/>
            <w:id w:val="-910540493"/>
            <w:placeholder>
              <w:docPart w:val="1D403F38392244E194A1E148515D032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72" w:type="pct"/>
              </w:tcPr>
              <w:p w14:paraId="2326F885" w14:textId="5708A646" w:rsidR="001221C5" w:rsidRPr="00E75E23" w:rsidRDefault="00445004" w:rsidP="00665931">
                <w:pPr>
                  <w:rPr>
                    <w:lang w:val="fr-CH"/>
                  </w:rPr>
                </w:pPr>
                <w:r w:rsidRPr="00E75E23">
                  <w:rPr>
                    <w:rStyle w:val="Platzhaltertext"/>
                    <w:sz w:val="16"/>
                    <w:szCs w:val="16"/>
                    <w:lang w:val="fr-CH"/>
                  </w:rPr>
                  <w:t>Saisir</w:t>
                </w:r>
                <w:r w:rsidR="00E75E23" w:rsidRPr="00E75E23">
                  <w:rPr>
                    <w:rStyle w:val="Platzhaltertext"/>
                    <w:sz w:val="16"/>
                    <w:szCs w:val="16"/>
                    <w:lang w:val="fr-CH"/>
                  </w:rPr>
                  <w:t xml:space="preserve"> le nom de l'association</w:t>
                </w:r>
              </w:p>
            </w:tc>
          </w:sdtContent>
        </w:sdt>
        <w:sdt>
          <w:sdtPr>
            <w:alias w:val="Verantwortliche Person eingeben"/>
            <w:tag w:val="Verantwortliche Person eingeben"/>
            <w:id w:val="-941836722"/>
            <w:placeholder>
              <w:docPart w:val="C3C04DBDC003460BA26EE16706022D34"/>
            </w:placeholder>
            <w:showingPlcHdr/>
          </w:sdtPr>
          <w:sdtEndPr/>
          <w:sdtContent>
            <w:tc>
              <w:tcPr>
                <w:tcW w:w="1527" w:type="pct"/>
              </w:tcPr>
              <w:p w14:paraId="2918BA8B" w14:textId="3D5C16DB" w:rsidR="001221C5" w:rsidRPr="00AC7E50" w:rsidRDefault="00445004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fr-CH"/>
                  </w:rPr>
                </w:pPr>
                <w:r w:rsidRPr="00445004">
                  <w:rPr>
                    <w:color w:val="8F9199" w:themeColor="background2"/>
                    <w:sz w:val="16"/>
                    <w:szCs w:val="16"/>
                    <w:lang w:val="fr-CH"/>
                  </w:rPr>
                  <w:t>Saisir la personne responsable</w:t>
                </w:r>
              </w:p>
            </w:tc>
          </w:sdtContent>
        </w:sdt>
        <w:sdt>
          <w:sdtPr>
            <w:alias w:val="Adresse eingeben"/>
            <w:tag w:val="Adresse eingeben"/>
            <w:id w:val="-965501819"/>
            <w:placeholder>
              <w:docPart w:val="0C1A73273268419FB84A0DEFF609E51A"/>
            </w:placeholder>
            <w:showingPlcHdr/>
          </w:sdtPr>
          <w:sdtEndPr/>
          <w:sdtContent>
            <w:tc>
              <w:tcPr>
                <w:tcW w:w="1901" w:type="pct"/>
              </w:tcPr>
              <w:p w14:paraId="34B93120" w14:textId="21BBDF87" w:rsidR="001221C5" w:rsidRPr="006606E2" w:rsidRDefault="0011467B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1467B">
                  <w:rPr>
                    <w:rStyle w:val="Platzhaltertext"/>
                  </w:rPr>
                  <w:t>Saisir l'adresse</w:t>
                </w:r>
              </w:p>
            </w:tc>
          </w:sdtContent>
        </w:sdt>
      </w:tr>
      <w:tr w:rsidR="001221C5" w:rsidRPr="00BD09F9" w14:paraId="1D8D5BBC" w14:textId="77777777" w:rsidTr="006606E2">
        <w:tblPrEx>
          <w:tblCellMar>
            <w:left w:w="85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  <w:tcBorders>
              <w:top w:val="single" w:sz="4" w:space="0" w:color="auto"/>
              <w:bottom w:val="nil"/>
            </w:tcBorders>
          </w:tcPr>
          <w:p w14:paraId="1D8261F7" w14:textId="77777777" w:rsidR="001221C5" w:rsidRDefault="001221C5" w:rsidP="00665931"/>
        </w:tc>
        <w:tc>
          <w:tcPr>
            <w:tcW w:w="1527" w:type="pct"/>
            <w:tcBorders>
              <w:top w:val="single" w:sz="4" w:space="0" w:color="auto"/>
              <w:bottom w:val="nil"/>
            </w:tcBorders>
          </w:tcPr>
          <w:p w14:paraId="2DF50717" w14:textId="2A8FCDCC" w:rsidR="001221C5" w:rsidRPr="00BD09F9" w:rsidRDefault="001221C5" w:rsidP="0066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1DC656" w14:textId="2C67F805" w:rsidR="001221C5" w:rsidRPr="001221C5" w:rsidRDefault="001221C5" w:rsidP="0066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202531" w:themeColor="text1"/>
              </w:rPr>
            </w:pPr>
            <w:r w:rsidRPr="001221C5">
              <w:rPr>
                <w:rFonts w:asciiTheme="majorHAnsi" w:hAnsiTheme="majorHAnsi"/>
                <w:color w:val="202531" w:themeColor="text1"/>
              </w:rPr>
              <w:t>Telefon</w:t>
            </w:r>
          </w:p>
        </w:tc>
      </w:tr>
      <w:tr w:rsidR="001221C5" w:rsidRPr="00BD09F9" w14:paraId="68BEDCB5" w14:textId="77777777" w:rsidTr="006606E2">
        <w:tblPrEx>
          <w:tblCellMar>
            <w:left w:w="85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  <w:tcBorders>
              <w:top w:val="nil"/>
              <w:bottom w:val="nil"/>
            </w:tcBorders>
          </w:tcPr>
          <w:p w14:paraId="2F13ED65" w14:textId="77777777" w:rsidR="001221C5" w:rsidRDefault="001221C5" w:rsidP="00665931"/>
        </w:tc>
        <w:tc>
          <w:tcPr>
            <w:tcW w:w="1527" w:type="pct"/>
            <w:tcBorders>
              <w:top w:val="nil"/>
              <w:bottom w:val="nil"/>
            </w:tcBorders>
          </w:tcPr>
          <w:p w14:paraId="2A87050C" w14:textId="77777777" w:rsidR="001221C5" w:rsidRPr="00BD09F9" w:rsidRDefault="001221C5" w:rsidP="0066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Telefon eingeben"/>
            <w:tag w:val="Telefon eingeben"/>
            <w:id w:val="1283854352"/>
            <w:placeholder>
              <w:docPart w:val="DAC94E75A2C6477DA8530F6CA0F6E913"/>
            </w:placeholder>
            <w:showingPlcHdr/>
          </w:sdtPr>
          <w:sdtEndPr/>
          <w:sdtContent>
            <w:tc>
              <w:tcPr>
                <w:tcW w:w="1901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D97088" w14:textId="2C01CE5F" w:rsidR="001221C5" w:rsidRDefault="0011467B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1467B">
                  <w:rPr>
                    <w:rStyle w:val="Platzhaltertext"/>
                  </w:rPr>
                  <w:t>Saisir le téléphone</w:t>
                </w:r>
              </w:p>
            </w:tc>
          </w:sdtContent>
        </w:sdt>
      </w:tr>
      <w:tr w:rsidR="001221C5" w:rsidRPr="00BD09F9" w14:paraId="3DD7E8C9" w14:textId="77777777" w:rsidTr="006606E2">
        <w:tblPrEx>
          <w:tblCellMar>
            <w:left w:w="85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  <w:tcBorders>
              <w:top w:val="nil"/>
              <w:bottom w:val="nil"/>
            </w:tcBorders>
          </w:tcPr>
          <w:p w14:paraId="58CCCE68" w14:textId="77777777" w:rsidR="001221C5" w:rsidRDefault="001221C5" w:rsidP="00665931"/>
        </w:tc>
        <w:tc>
          <w:tcPr>
            <w:tcW w:w="1527" w:type="pct"/>
            <w:tcBorders>
              <w:top w:val="nil"/>
              <w:bottom w:val="nil"/>
            </w:tcBorders>
          </w:tcPr>
          <w:p w14:paraId="441756B4" w14:textId="77777777" w:rsidR="001221C5" w:rsidRPr="00BD09F9" w:rsidRDefault="001221C5" w:rsidP="0066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6618F2" w14:textId="56835F46" w:rsidR="001221C5" w:rsidRDefault="001221C5" w:rsidP="0066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/>
                <w:color w:val="202531" w:themeColor="text1"/>
              </w:rPr>
              <w:t>E-Mail</w:t>
            </w:r>
          </w:p>
        </w:tc>
      </w:tr>
      <w:tr w:rsidR="001221C5" w:rsidRPr="00BD09F9" w14:paraId="48C18CD1" w14:textId="77777777" w:rsidTr="006606E2">
        <w:tblPrEx>
          <w:tblCellMar>
            <w:left w:w="85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  <w:tcBorders>
              <w:top w:val="nil"/>
              <w:bottom w:val="nil"/>
            </w:tcBorders>
          </w:tcPr>
          <w:p w14:paraId="1D5115FE" w14:textId="77777777" w:rsidR="001221C5" w:rsidRDefault="001221C5" w:rsidP="00665931"/>
        </w:tc>
        <w:tc>
          <w:tcPr>
            <w:tcW w:w="1527" w:type="pct"/>
            <w:tcBorders>
              <w:top w:val="nil"/>
              <w:bottom w:val="nil"/>
            </w:tcBorders>
          </w:tcPr>
          <w:p w14:paraId="4AC571A3" w14:textId="77777777" w:rsidR="001221C5" w:rsidRPr="00BD09F9" w:rsidRDefault="001221C5" w:rsidP="0066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rFonts w:asciiTheme="majorHAnsi" w:hAnsiTheme="majorHAnsi"/>
              <w:color w:val="202531" w:themeColor="text1"/>
            </w:rPr>
            <w:alias w:val="E-Mail eingeben"/>
            <w:tag w:val="E-Mail eingeben"/>
            <w:id w:val="-1855413383"/>
            <w:placeholder>
              <w:docPart w:val="B94A7F99756842C983E02F1CE71141B7"/>
            </w:placeholder>
            <w:showingPlcHdr/>
          </w:sdtPr>
          <w:sdtEndPr/>
          <w:sdtContent>
            <w:tc>
              <w:tcPr>
                <w:tcW w:w="1901" w:type="pct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  <w:p w14:paraId="13A5552E" w14:textId="24F29E14" w:rsidR="001221C5" w:rsidRDefault="00AD1C46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color w:val="202531" w:themeColor="text1"/>
                  </w:rPr>
                </w:pPr>
                <w:r w:rsidRPr="00950F95">
                  <w:rPr>
                    <w:rStyle w:val="Platzhaltertext"/>
                  </w:rPr>
                  <w:t>Saisir l'e-mail</w:t>
                </w:r>
              </w:p>
            </w:tc>
          </w:sdtContent>
        </w:sdt>
      </w:tr>
    </w:tbl>
    <w:p w14:paraId="13823E7E" w14:textId="77777777" w:rsidR="001221C5" w:rsidRDefault="001221C5" w:rsidP="001221C5">
      <w:pPr>
        <w:pStyle w:val="Aufzhlung1"/>
        <w:numPr>
          <w:ilvl w:val="0"/>
          <w:numId w:val="0"/>
        </w:numPr>
      </w:pPr>
    </w:p>
    <w:tbl>
      <w:tblPr>
        <w:tblStyle w:val="STVTabellemitSteg"/>
        <w:tblW w:w="5000" w:type="pct"/>
        <w:tblLook w:val="06E0" w:firstRow="1" w:lastRow="1" w:firstColumn="1" w:lastColumn="0" w:noHBand="1" w:noVBand="1"/>
      </w:tblPr>
      <w:tblGrid>
        <w:gridCol w:w="2459"/>
        <w:gridCol w:w="2459"/>
        <w:gridCol w:w="2459"/>
        <w:gridCol w:w="2459"/>
      </w:tblGrid>
      <w:tr w:rsidR="006606E2" w:rsidRPr="00BD09F9" w14:paraId="151C2176" w14:textId="77777777" w:rsidTr="00665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</w:tcPr>
          <w:p w14:paraId="54DFC61C" w14:textId="2A12A593" w:rsidR="006606E2" w:rsidRPr="00BD09F9" w:rsidRDefault="00BF4220" w:rsidP="00665931">
            <w:sdt>
              <w:sdtPr>
                <w:id w:val="-116755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C46" w:rsidRPr="00AD1C46">
                  <w:rPr>
                    <w:rFonts w:eastAsia="MS Gothic" w:hint="eastAsia"/>
                  </w:rPr>
                  <w:t>☐</w:t>
                </w:r>
              </w:sdtContent>
            </w:sdt>
            <w:r w:rsidR="006606E2">
              <w:t xml:space="preserve"> </w:t>
            </w:r>
            <w:r w:rsidR="009E48C4">
              <w:t>GAM</w:t>
            </w:r>
          </w:p>
        </w:tc>
        <w:tc>
          <w:tcPr>
            <w:tcW w:w="1250" w:type="pct"/>
          </w:tcPr>
          <w:p w14:paraId="27C00A32" w14:textId="78FF1696" w:rsidR="006606E2" w:rsidRPr="00BD09F9" w:rsidRDefault="00BF4220" w:rsidP="00665931">
            <w:sdt>
              <w:sdtPr>
                <w:id w:val="11518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6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6E2">
              <w:t xml:space="preserve"> </w:t>
            </w:r>
            <w:r w:rsidR="009E48C4">
              <w:t>GA</w:t>
            </w:r>
            <w:r w:rsidR="006606E2">
              <w:t>F</w:t>
            </w:r>
          </w:p>
        </w:tc>
        <w:tc>
          <w:tcPr>
            <w:tcW w:w="1250" w:type="pct"/>
          </w:tcPr>
          <w:p w14:paraId="0D53FAD5" w14:textId="04F95576" w:rsidR="006606E2" w:rsidRPr="00BD09F9" w:rsidRDefault="00BF4220" w:rsidP="00665931">
            <w:sdt>
              <w:sdtPr>
                <w:id w:val="92076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6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6E2">
              <w:t xml:space="preserve"> TR</w:t>
            </w:r>
          </w:p>
        </w:tc>
        <w:tc>
          <w:tcPr>
            <w:tcW w:w="1250" w:type="pct"/>
          </w:tcPr>
          <w:p w14:paraId="69CA689C" w14:textId="6C5038ED" w:rsidR="006606E2" w:rsidRPr="00BD09F9" w:rsidRDefault="00BF4220" w:rsidP="00665931">
            <w:sdt>
              <w:sdtPr>
                <w:id w:val="81114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6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6E2">
              <w:t xml:space="preserve"> RG</w:t>
            </w:r>
          </w:p>
        </w:tc>
      </w:tr>
    </w:tbl>
    <w:p w14:paraId="612652E0" w14:textId="77777777" w:rsidR="001221C5" w:rsidRPr="00BD252B" w:rsidRDefault="001221C5" w:rsidP="001221C5">
      <w:pPr>
        <w:pStyle w:val="Aufzhlung1"/>
        <w:numPr>
          <w:ilvl w:val="0"/>
          <w:numId w:val="0"/>
        </w:numPr>
        <w:rPr>
          <w:sz w:val="16"/>
          <w:szCs w:val="16"/>
        </w:rPr>
      </w:pPr>
    </w:p>
    <w:p w14:paraId="2EA759B7" w14:textId="0CFCE2E3" w:rsidR="00DC79DE" w:rsidRPr="00F8575A" w:rsidRDefault="00E97A43" w:rsidP="00F8575A">
      <w:pPr>
        <w:pStyle w:val="Aufzhlung1"/>
        <w:numPr>
          <w:ilvl w:val="0"/>
          <w:numId w:val="0"/>
        </w:numPr>
        <w:ind w:left="340" w:hanging="340"/>
        <w:rPr>
          <w:b/>
          <w:bCs/>
        </w:rPr>
      </w:pPr>
      <w:bookmarkStart w:id="0" w:name="_Hlk198713017"/>
      <w:r w:rsidRPr="00E97A43">
        <w:rPr>
          <w:b/>
          <w:bCs/>
        </w:rPr>
        <w:t>Athlètes participant</w:t>
      </w:r>
      <w:r w:rsidR="00E27C20">
        <w:rPr>
          <w:b/>
          <w:bCs/>
        </w:rPr>
        <w:t>(e)</w:t>
      </w:r>
      <w:r w:rsidRPr="00E97A43">
        <w:rPr>
          <w:b/>
          <w:bCs/>
        </w:rPr>
        <w:t>s</w:t>
      </w:r>
      <w:r>
        <w:rPr>
          <w:b/>
          <w:bCs/>
        </w:rPr>
        <w:t>:</w:t>
      </w:r>
    </w:p>
    <w:tbl>
      <w:tblPr>
        <w:tblStyle w:val="TabellemitStagundgrauerKopfzeile"/>
        <w:tblW w:w="4984" w:type="pct"/>
        <w:tblLook w:val="06E0" w:firstRow="1" w:lastRow="1" w:firstColumn="1" w:lastColumn="0" w:noHBand="1" w:noVBand="1"/>
      </w:tblPr>
      <w:tblGrid>
        <w:gridCol w:w="3403"/>
        <w:gridCol w:w="1363"/>
        <w:gridCol w:w="286"/>
        <w:gridCol w:w="3314"/>
        <w:gridCol w:w="1439"/>
      </w:tblGrid>
      <w:tr w:rsidR="001029D9" w:rsidRPr="00BD09F9" w14:paraId="4BFC3546" w14:textId="77777777" w:rsidTr="00A05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</w:tcPr>
          <w:p w14:paraId="25383C1F" w14:textId="5CEA4ECE" w:rsidR="00AC6264" w:rsidRPr="00BD09F9" w:rsidRDefault="00420E7E" w:rsidP="00AC6264">
            <w:r w:rsidRPr="00420E7E">
              <w:rPr>
                <w:b/>
                <w:bCs/>
              </w:rPr>
              <w:t>Prénom / Nom</w:t>
            </w:r>
          </w:p>
        </w:tc>
        <w:tc>
          <w:tcPr>
            <w:tcW w:w="695" w:type="pct"/>
            <w:tcBorders>
              <w:right w:val="nil"/>
            </w:tcBorders>
          </w:tcPr>
          <w:p w14:paraId="1587C726" w14:textId="68DA3646" w:rsidR="00AC6264" w:rsidRDefault="00420E7E" w:rsidP="00AC62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420E7E">
              <w:t>nnée de naissance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4CD5" w14:textId="77777777" w:rsidR="00AC6264" w:rsidRDefault="00AC6264" w:rsidP="00AC62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pct"/>
            <w:tcBorders>
              <w:left w:val="nil"/>
            </w:tcBorders>
          </w:tcPr>
          <w:p w14:paraId="4F9929A1" w14:textId="4A8374E8" w:rsidR="00AC6264" w:rsidRDefault="00420E7E" w:rsidP="00AC62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0E7E">
              <w:rPr>
                <w:b/>
                <w:bCs/>
              </w:rPr>
              <w:t>Prénom / Nom</w:t>
            </w:r>
          </w:p>
        </w:tc>
        <w:tc>
          <w:tcPr>
            <w:tcW w:w="735" w:type="pct"/>
          </w:tcPr>
          <w:p w14:paraId="0757BD0C" w14:textId="16610E39" w:rsidR="00AC6264" w:rsidRPr="00BD09F9" w:rsidRDefault="00420E7E" w:rsidP="00AC62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420E7E">
              <w:t>nnée de naissance</w:t>
            </w:r>
          </w:p>
        </w:tc>
      </w:tr>
      <w:tr w:rsidR="001029D9" w:rsidRPr="00BD09F9" w14:paraId="7FAB66A9" w14:textId="77777777" w:rsidTr="00A05317">
        <w:tblPrEx>
          <w:tblCellMar>
            <w:left w:w="85" w:type="dxa"/>
          </w:tblCellMar>
        </w:tblPrEx>
        <w:trPr>
          <w:trHeight w:val="251"/>
        </w:trPr>
        <w:sdt>
          <w:sdtPr>
            <w:id w:val="-680966541"/>
            <w:placeholder>
              <w:docPart w:val="E21EA017394D4164BCBD2219510E1C2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35" w:type="pct"/>
              </w:tcPr>
              <w:p w14:paraId="259495F3" w14:textId="73428CF1" w:rsidR="00AC6264" w:rsidRPr="00AD1C46" w:rsidRDefault="00AD1C46" w:rsidP="00AC6264">
                <w:pPr>
                  <w:rPr>
                    <w:lang w:val="fr-CH"/>
                  </w:rPr>
                </w:pPr>
                <w:r w:rsidRPr="001D3FC6">
                  <w:rPr>
                    <w:rStyle w:val="Platzhaltertext"/>
                    <w:sz w:val="16"/>
                    <w:szCs w:val="16"/>
                    <w:lang w:val="fr-CH"/>
                  </w:rPr>
                  <w:t>Cliquer et saisir le texte</w:t>
                </w:r>
              </w:p>
            </w:tc>
          </w:sdtContent>
        </w:sdt>
        <w:sdt>
          <w:sdtPr>
            <w:rPr>
              <w:color w:val="A6A6A6" w:themeColor="background1" w:themeShade="A6"/>
            </w:rPr>
            <w:id w:val="-2009199114"/>
            <w:placeholder>
              <w:docPart w:val="7F4A83B9EB4C4F1B81EC87697406606D"/>
            </w:placeholder>
            <w:showingPlcHdr/>
            <w:text/>
          </w:sdtPr>
          <w:sdtEndPr/>
          <w:sdtContent>
            <w:tc>
              <w:tcPr>
                <w:tcW w:w="695" w:type="pct"/>
                <w:tcBorders>
                  <w:right w:val="nil"/>
                </w:tcBorders>
              </w:tcPr>
              <w:p w14:paraId="1EF6B406" w14:textId="4FF421DD" w:rsidR="00AC6264" w:rsidRPr="006606E2" w:rsidRDefault="00A075F0" w:rsidP="00AC62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075F0">
                  <w:rPr>
                    <w:color w:val="A6A6A6" w:themeColor="background1" w:themeShade="A6"/>
                  </w:rPr>
                  <w:t>Année de naissance</w:t>
                </w:r>
              </w:p>
            </w:tc>
          </w:sdtContent>
        </w:sdt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08C85" w14:textId="77777777" w:rsidR="00AC6264" w:rsidRDefault="00AC6264" w:rsidP="00AC6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798039995"/>
            <w:placeholder>
              <w:docPart w:val="E10AE7AE0BC84D2181DD3593D1F6CEA7"/>
            </w:placeholder>
            <w:showingPlcHdr/>
          </w:sdtPr>
          <w:sdtEndPr/>
          <w:sdtContent>
            <w:tc>
              <w:tcPr>
                <w:tcW w:w="1690" w:type="pct"/>
                <w:tcBorders>
                  <w:left w:val="nil"/>
                </w:tcBorders>
              </w:tcPr>
              <w:p w14:paraId="5D4BD228" w14:textId="6F9F6A0D" w:rsidR="00AC6264" w:rsidRPr="001D3FC6" w:rsidRDefault="001D3FC6" w:rsidP="00AC62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fr-CH"/>
                  </w:rPr>
                </w:pPr>
                <w:r w:rsidRPr="001D3FC6">
                  <w:rPr>
                    <w:rStyle w:val="Platzhaltertext"/>
                    <w:sz w:val="16"/>
                    <w:szCs w:val="16"/>
                    <w:lang w:val="fr-CH"/>
                  </w:rPr>
                  <w:t>Cliquer et saisir le texte</w:t>
                </w:r>
              </w:p>
            </w:tc>
          </w:sdtContent>
        </w:sdt>
        <w:sdt>
          <w:sdtPr>
            <w:id w:val="-16322181"/>
            <w:placeholder>
              <w:docPart w:val="F673E84478054AD08DA3C91DC31AA65E"/>
            </w:placeholder>
            <w:showingPlcHdr/>
            <w:text/>
          </w:sdtPr>
          <w:sdtEndPr/>
          <w:sdtContent>
            <w:tc>
              <w:tcPr>
                <w:tcW w:w="735" w:type="pct"/>
              </w:tcPr>
              <w:p w14:paraId="25DF3971" w14:textId="2A3506FE" w:rsidR="00AC6264" w:rsidRPr="006606E2" w:rsidRDefault="00A075F0" w:rsidP="00AC62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075F0">
                  <w:rPr>
                    <w:color w:val="A6A6A6" w:themeColor="background1" w:themeShade="A6"/>
                  </w:rPr>
                  <w:t>Année de naissance</w:t>
                </w:r>
              </w:p>
            </w:tc>
          </w:sdtContent>
        </w:sdt>
      </w:tr>
      <w:tr w:rsidR="007926FC" w:rsidRPr="00BD09F9" w14:paraId="60A1548F" w14:textId="77777777" w:rsidTr="00A05317">
        <w:tblPrEx>
          <w:tblCellMar>
            <w:left w:w="85" w:type="dxa"/>
          </w:tblCellMar>
        </w:tblPrEx>
        <w:trPr>
          <w:trHeight w:val="251"/>
        </w:trPr>
        <w:bookmarkEnd w:id="0" w:displacedByCustomXml="next"/>
        <w:sdt>
          <w:sdtPr>
            <w:id w:val="-1432969678"/>
            <w:placeholder>
              <w:docPart w:val="7CB99790FA784B1D9189B7A9353BA90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35" w:type="pct"/>
              </w:tcPr>
              <w:p w14:paraId="04C0FF2B" w14:textId="0B575469" w:rsidR="007926FC" w:rsidRPr="001D3FC6" w:rsidRDefault="001D3FC6" w:rsidP="00665931">
                <w:pPr>
                  <w:rPr>
                    <w:lang w:val="fr-CH"/>
                  </w:rPr>
                </w:pPr>
                <w:r w:rsidRPr="001D3FC6">
                  <w:rPr>
                    <w:rStyle w:val="Platzhaltertext"/>
                    <w:sz w:val="16"/>
                    <w:szCs w:val="16"/>
                    <w:lang w:val="fr-CH"/>
                  </w:rPr>
                  <w:t>Cliquer et saisir le texte</w:t>
                </w:r>
              </w:p>
            </w:tc>
          </w:sdtContent>
        </w:sdt>
        <w:sdt>
          <w:sdtPr>
            <w:rPr>
              <w:color w:val="A6A6A6" w:themeColor="background1" w:themeShade="A6"/>
            </w:rPr>
            <w:id w:val="1427776417"/>
            <w:placeholder>
              <w:docPart w:val="088E8315739F405690E60B42252A02BE"/>
            </w:placeholder>
            <w:showingPlcHdr/>
            <w:text/>
          </w:sdtPr>
          <w:sdtEndPr/>
          <w:sdtContent>
            <w:tc>
              <w:tcPr>
                <w:tcW w:w="695" w:type="pct"/>
                <w:tcBorders>
                  <w:right w:val="nil"/>
                </w:tcBorders>
              </w:tcPr>
              <w:p w14:paraId="7B09BFB4" w14:textId="74E66CBD" w:rsidR="007926FC" w:rsidRPr="006606E2" w:rsidRDefault="00A075F0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075F0">
                  <w:rPr>
                    <w:color w:val="A6A6A6" w:themeColor="background1" w:themeShade="A6"/>
                  </w:rPr>
                  <w:t>Année de naissance</w:t>
                </w:r>
              </w:p>
            </w:tc>
          </w:sdtContent>
        </w:sdt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C473D" w14:textId="77777777" w:rsidR="007926FC" w:rsidRDefault="007926FC" w:rsidP="0066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727347358"/>
            <w:placeholder>
              <w:docPart w:val="57E596B743AA4EC5BD34983DC4CFB3F5"/>
            </w:placeholder>
            <w:showingPlcHdr/>
          </w:sdtPr>
          <w:sdtEndPr/>
          <w:sdtContent>
            <w:tc>
              <w:tcPr>
                <w:tcW w:w="1690" w:type="pct"/>
                <w:tcBorders>
                  <w:left w:val="nil"/>
                </w:tcBorders>
              </w:tcPr>
              <w:p w14:paraId="3215C9E6" w14:textId="5E59DBB7" w:rsidR="007926FC" w:rsidRPr="001D3FC6" w:rsidRDefault="001D3FC6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fr-CH"/>
                  </w:rPr>
                </w:pPr>
                <w:r w:rsidRPr="001D3FC6">
                  <w:rPr>
                    <w:rStyle w:val="Platzhaltertext"/>
                    <w:sz w:val="16"/>
                    <w:szCs w:val="16"/>
                    <w:lang w:val="fr-CH"/>
                  </w:rPr>
                  <w:t>Cliquer et saisir le texte</w:t>
                </w:r>
              </w:p>
            </w:tc>
          </w:sdtContent>
        </w:sdt>
        <w:sdt>
          <w:sdtPr>
            <w:id w:val="-1028262358"/>
            <w:placeholder>
              <w:docPart w:val="454F3390B56C4D4BBF0C970A1BE9FB59"/>
            </w:placeholder>
            <w:showingPlcHdr/>
            <w:text/>
          </w:sdtPr>
          <w:sdtEndPr/>
          <w:sdtContent>
            <w:tc>
              <w:tcPr>
                <w:tcW w:w="735" w:type="pct"/>
              </w:tcPr>
              <w:p w14:paraId="08EF5520" w14:textId="3BD0B479" w:rsidR="007926FC" w:rsidRPr="006606E2" w:rsidRDefault="00A075F0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075F0">
                  <w:rPr>
                    <w:color w:val="A6A6A6" w:themeColor="background1" w:themeShade="A6"/>
                  </w:rPr>
                  <w:t>Année de naissance</w:t>
                </w:r>
              </w:p>
            </w:tc>
          </w:sdtContent>
        </w:sdt>
      </w:tr>
      <w:tr w:rsidR="007926FC" w:rsidRPr="00BD09F9" w14:paraId="1792E0B8" w14:textId="77777777" w:rsidTr="00A05317">
        <w:tblPrEx>
          <w:tblCellMar>
            <w:left w:w="85" w:type="dxa"/>
          </w:tblCellMar>
        </w:tblPrEx>
        <w:trPr>
          <w:trHeight w:val="251"/>
        </w:trPr>
        <w:sdt>
          <w:sdtPr>
            <w:id w:val="112030174"/>
            <w:placeholder>
              <w:docPart w:val="F9E51AF507C542EE9C075925B0DF929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35" w:type="pct"/>
              </w:tcPr>
              <w:p w14:paraId="4A6422D4" w14:textId="74819D72" w:rsidR="007926FC" w:rsidRPr="001D3FC6" w:rsidRDefault="001D3FC6" w:rsidP="00665931">
                <w:pPr>
                  <w:rPr>
                    <w:lang w:val="fr-CH"/>
                  </w:rPr>
                </w:pPr>
                <w:r w:rsidRPr="001D3FC6">
                  <w:rPr>
                    <w:rStyle w:val="Platzhaltertext"/>
                    <w:sz w:val="16"/>
                    <w:szCs w:val="16"/>
                    <w:lang w:val="fr-CH"/>
                  </w:rPr>
                  <w:t>Cliquer et saisir le texte</w:t>
                </w:r>
              </w:p>
            </w:tc>
          </w:sdtContent>
        </w:sdt>
        <w:sdt>
          <w:sdtPr>
            <w:rPr>
              <w:color w:val="A6A6A6" w:themeColor="background1" w:themeShade="A6"/>
            </w:rPr>
            <w:id w:val="-1531414484"/>
            <w:placeholder>
              <w:docPart w:val="E1EC14F6C9B84AFD97082E3FA26EFCA3"/>
            </w:placeholder>
            <w:showingPlcHdr/>
            <w:text/>
          </w:sdtPr>
          <w:sdtEndPr/>
          <w:sdtContent>
            <w:tc>
              <w:tcPr>
                <w:tcW w:w="695" w:type="pct"/>
                <w:tcBorders>
                  <w:right w:val="nil"/>
                </w:tcBorders>
              </w:tcPr>
              <w:p w14:paraId="7E9908F6" w14:textId="3C512642" w:rsidR="007926FC" w:rsidRPr="006606E2" w:rsidRDefault="00A075F0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075F0">
                  <w:rPr>
                    <w:color w:val="A6A6A6" w:themeColor="background1" w:themeShade="A6"/>
                  </w:rPr>
                  <w:t>Année de naissance</w:t>
                </w:r>
              </w:p>
            </w:tc>
          </w:sdtContent>
        </w:sdt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9BF6D" w14:textId="77777777" w:rsidR="007926FC" w:rsidRDefault="007926FC" w:rsidP="0066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926177999"/>
            <w:placeholder>
              <w:docPart w:val="D5B1D9514CBA416A9D5CD65B18393D8A"/>
            </w:placeholder>
            <w:showingPlcHdr/>
          </w:sdtPr>
          <w:sdtEndPr/>
          <w:sdtContent>
            <w:tc>
              <w:tcPr>
                <w:tcW w:w="1690" w:type="pct"/>
                <w:tcBorders>
                  <w:left w:val="nil"/>
                </w:tcBorders>
              </w:tcPr>
              <w:p w14:paraId="3B318E64" w14:textId="757400F6" w:rsidR="007926FC" w:rsidRPr="001D3FC6" w:rsidRDefault="001D3FC6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fr-CH"/>
                  </w:rPr>
                </w:pPr>
                <w:r w:rsidRPr="001D3FC6">
                  <w:rPr>
                    <w:rStyle w:val="Platzhaltertext"/>
                    <w:sz w:val="16"/>
                    <w:szCs w:val="16"/>
                    <w:lang w:val="fr-CH"/>
                  </w:rPr>
                  <w:t>Cliquer et saisir le texte</w:t>
                </w:r>
              </w:p>
            </w:tc>
          </w:sdtContent>
        </w:sdt>
        <w:sdt>
          <w:sdtPr>
            <w:id w:val="1047256533"/>
            <w:placeholder>
              <w:docPart w:val="795B89A87FB34AFFBF810E029982A574"/>
            </w:placeholder>
            <w:showingPlcHdr/>
            <w:text/>
          </w:sdtPr>
          <w:sdtEndPr/>
          <w:sdtContent>
            <w:tc>
              <w:tcPr>
                <w:tcW w:w="735" w:type="pct"/>
              </w:tcPr>
              <w:p w14:paraId="77306B57" w14:textId="1B88D98F" w:rsidR="007926FC" w:rsidRPr="006606E2" w:rsidRDefault="00A075F0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075F0">
                  <w:rPr>
                    <w:color w:val="A6A6A6" w:themeColor="background1" w:themeShade="A6"/>
                  </w:rPr>
                  <w:t>Année de naissance</w:t>
                </w:r>
              </w:p>
            </w:tc>
          </w:sdtContent>
        </w:sdt>
      </w:tr>
      <w:tr w:rsidR="007926FC" w:rsidRPr="00BD09F9" w14:paraId="201CC718" w14:textId="77777777" w:rsidTr="00A05317">
        <w:tblPrEx>
          <w:tblCellMar>
            <w:left w:w="85" w:type="dxa"/>
          </w:tblCellMar>
        </w:tblPrEx>
        <w:trPr>
          <w:trHeight w:val="251"/>
        </w:trPr>
        <w:sdt>
          <w:sdtPr>
            <w:id w:val="-1821188463"/>
            <w:placeholder>
              <w:docPart w:val="301ECF7193614453B73FDF22944AB8E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35" w:type="pct"/>
                <w:tcBorders>
                  <w:bottom w:val="single" w:sz="4" w:space="0" w:color="auto"/>
                </w:tcBorders>
              </w:tcPr>
              <w:p w14:paraId="78C3ACE9" w14:textId="0B4A0945" w:rsidR="007926FC" w:rsidRPr="001D3FC6" w:rsidRDefault="001D3FC6" w:rsidP="00665931">
                <w:pPr>
                  <w:rPr>
                    <w:lang w:val="fr-CH"/>
                  </w:rPr>
                </w:pPr>
                <w:r w:rsidRPr="001D3FC6">
                  <w:rPr>
                    <w:rStyle w:val="Platzhaltertext"/>
                    <w:sz w:val="16"/>
                    <w:szCs w:val="16"/>
                    <w:lang w:val="fr-CH"/>
                  </w:rPr>
                  <w:t>Cliquer et saisir le texte</w:t>
                </w:r>
              </w:p>
            </w:tc>
          </w:sdtContent>
        </w:sdt>
        <w:sdt>
          <w:sdtPr>
            <w:rPr>
              <w:color w:val="A6A6A6" w:themeColor="background1" w:themeShade="A6"/>
            </w:rPr>
            <w:id w:val="-1133326246"/>
            <w:placeholder>
              <w:docPart w:val="366B1EC5D44B4F54979C66E1403D6F23"/>
            </w:placeholder>
            <w:showingPlcHdr/>
            <w:text/>
          </w:sdtPr>
          <w:sdtEndPr/>
          <w:sdtContent>
            <w:tc>
              <w:tcPr>
                <w:tcW w:w="695" w:type="pct"/>
                <w:tcBorders>
                  <w:bottom w:val="single" w:sz="4" w:space="0" w:color="auto"/>
                  <w:right w:val="nil"/>
                </w:tcBorders>
              </w:tcPr>
              <w:p w14:paraId="05CD5E16" w14:textId="0BC857E8" w:rsidR="007926FC" w:rsidRPr="006606E2" w:rsidRDefault="00A075F0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075F0">
                  <w:rPr>
                    <w:color w:val="A6A6A6" w:themeColor="background1" w:themeShade="A6"/>
                  </w:rPr>
                  <w:t xml:space="preserve"> Année de naissance</w:t>
                </w:r>
              </w:p>
            </w:tc>
          </w:sdtContent>
        </w:sdt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F13C9" w14:textId="77777777" w:rsidR="007926FC" w:rsidRDefault="007926FC" w:rsidP="0066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216858525"/>
            <w:placeholder>
              <w:docPart w:val="F972297FB7D84BFBA7CE48B3576F13F7"/>
            </w:placeholder>
            <w:showingPlcHdr/>
          </w:sdtPr>
          <w:sdtContent>
            <w:tc>
              <w:tcPr>
                <w:tcW w:w="1690" w:type="pct"/>
                <w:tcBorders>
                  <w:left w:val="nil"/>
                  <w:bottom w:val="single" w:sz="4" w:space="0" w:color="auto"/>
                </w:tcBorders>
              </w:tcPr>
              <w:p w14:paraId="1BC6DCCA" w14:textId="65909FA1" w:rsidR="007926FC" w:rsidRPr="00F33064" w:rsidRDefault="00AD1C46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D3FC6">
                  <w:rPr>
                    <w:rStyle w:val="Platzhaltertext"/>
                    <w:sz w:val="16"/>
                    <w:szCs w:val="16"/>
                    <w:lang w:val="fr-CH"/>
                  </w:rPr>
                  <w:t>Cliquer et saisir le texte</w:t>
                </w:r>
              </w:p>
            </w:tc>
          </w:sdtContent>
        </w:sdt>
        <w:sdt>
          <w:sdtPr>
            <w:id w:val="-214585863"/>
            <w:placeholder>
              <w:docPart w:val="56C0ADEA48E54E54B25F4E64B89B6766"/>
            </w:placeholder>
            <w:showingPlcHdr/>
            <w:text/>
          </w:sdtPr>
          <w:sdtEndPr/>
          <w:sdtContent>
            <w:tc>
              <w:tcPr>
                <w:tcW w:w="735" w:type="pct"/>
                <w:tcBorders>
                  <w:bottom w:val="single" w:sz="4" w:space="0" w:color="auto"/>
                </w:tcBorders>
              </w:tcPr>
              <w:p w14:paraId="3710F1E6" w14:textId="358BA49A" w:rsidR="007926FC" w:rsidRPr="006606E2" w:rsidRDefault="00A075F0" w:rsidP="006659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075F0">
                  <w:rPr>
                    <w:color w:val="A6A6A6" w:themeColor="background1" w:themeShade="A6"/>
                  </w:rPr>
                  <w:t>Année de naissance</w:t>
                </w:r>
              </w:p>
            </w:tc>
          </w:sdtContent>
        </w:sdt>
      </w:tr>
    </w:tbl>
    <w:p w14:paraId="230BFBC3" w14:textId="77777777" w:rsidR="001221C5" w:rsidRPr="000B75C3" w:rsidRDefault="001221C5" w:rsidP="001221C5">
      <w:pPr>
        <w:pStyle w:val="Aufzhlung1"/>
        <w:numPr>
          <w:ilvl w:val="0"/>
          <w:numId w:val="0"/>
        </w:numPr>
        <w:rPr>
          <w:sz w:val="16"/>
          <w:szCs w:val="16"/>
        </w:rPr>
      </w:pPr>
    </w:p>
    <w:p w14:paraId="5981CBA5" w14:textId="06BE14F6" w:rsidR="00D56C3A" w:rsidRPr="000D6545" w:rsidRDefault="00023EFA" w:rsidP="00D56C3A">
      <w:pPr>
        <w:spacing w:after="28"/>
        <w:rPr>
          <w:b/>
          <w:bCs/>
        </w:rPr>
      </w:pPr>
      <w:proofErr w:type="spellStart"/>
      <w:r w:rsidRPr="00023EFA">
        <w:rPr>
          <w:b/>
          <w:bCs/>
        </w:rPr>
        <w:t>Entraîneurs</w:t>
      </w:r>
      <w:proofErr w:type="spellEnd"/>
      <w:r w:rsidRPr="00023EFA">
        <w:rPr>
          <w:b/>
          <w:bCs/>
        </w:rPr>
        <w:t xml:space="preserve"> </w:t>
      </w:r>
      <w:proofErr w:type="spellStart"/>
      <w:r w:rsidRPr="00023EFA">
        <w:rPr>
          <w:b/>
          <w:bCs/>
        </w:rPr>
        <w:t>participant</w:t>
      </w:r>
      <w:proofErr w:type="spellEnd"/>
      <w:r w:rsidR="00F15A31">
        <w:rPr>
          <w:b/>
          <w:bCs/>
        </w:rPr>
        <w:t>(e)s</w:t>
      </w:r>
      <w:r w:rsidR="00E97A43">
        <w:rPr>
          <w:b/>
          <w:bCs/>
        </w:rPr>
        <w:t>:</w:t>
      </w:r>
    </w:p>
    <w:tbl>
      <w:tblPr>
        <w:tblStyle w:val="TabellemitStagundgrauerKopfzeile"/>
        <w:tblW w:w="4972" w:type="pct"/>
        <w:tblLook w:val="06E0" w:firstRow="1" w:lastRow="1" w:firstColumn="1" w:lastColumn="0" w:noHBand="1" w:noVBand="1"/>
      </w:tblPr>
      <w:tblGrid>
        <w:gridCol w:w="5812"/>
        <w:gridCol w:w="3969"/>
      </w:tblGrid>
      <w:tr w:rsidR="00D56C3A" w:rsidRPr="000D6545" w14:paraId="32617D20" w14:textId="77777777" w:rsidTr="00665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pct"/>
          </w:tcPr>
          <w:p w14:paraId="636E6EBA" w14:textId="00D42918" w:rsidR="00D56C3A" w:rsidRPr="000D6545" w:rsidRDefault="00E97A43" w:rsidP="00665931">
            <w:pPr>
              <w:spacing w:line="252" w:lineRule="atLeast"/>
              <w:rPr>
                <w:rFonts w:asciiTheme="minorHAnsi" w:hAnsiTheme="minorHAnsi"/>
                <w:color w:val="auto"/>
              </w:rPr>
            </w:pPr>
            <w:r w:rsidRPr="00420E7E">
              <w:rPr>
                <w:b/>
                <w:bCs/>
              </w:rPr>
              <w:lastRenderedPageBreak/>
              <w:t>Prénom / Nom</w:t>
            </w:r>
          </w:p>
        </w:tc>
        <w:tc>
          <w:tcPr>
            <w:tcW w:w="2029" w:type="pct"/>
            <w:tcBorders>
              <w:right w:val="nil"/>
            </w:tcBorders>
          </w:tcPr>
          <w:p w14:paraId="1E9AC418" w14:textId="77777777" w:rsidR="00D56C3A" w:rsidRPr="000D6545" w:rsidRDefault="00D56C3A" w:rsidP="00665931">
            <w:pPr>
              <w:spacing w:line="25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E-mail</w:t>
            </w:r>
          </w:p>
        </w:tc>
      </w:tr>
      <w:tr w:rsidR="00D56C3A" w:rsidRPr="000D6545" w14:paraId="7838F443" w14:textId="77777777" w:rsidTr="00665931">
        <w:tblPrEx>
          <w:tblCellMar>
            <w:left w:w="85" w:type="dxa"/>
          </w:tblCellMar>
        </w:tblPrEx>
        <w:trPr>
          <w:trHeight w:val="251"/>
        </w:trPr>
        <w:sdt>
          <w:sdtPr>
            <w:id w:val="-239874752"/>
            <w:placeholder>
              <w:docPart w:val="797B744D60C6460EB70CEF33C9A81F8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1" w:type="pct"/>
              </w:tcPr>
              <w:p w14:paraId="6109F523" w14:textId="64001B41" w:rsidR="00D56C3A" w:rsidRPr="00076298" w:rsidRDefault="00076298" w:rsidP="00665931">
                <w:pPr>
                  <w:spacing w:line="252" w:lineRule="atLeast"/>
                  <w:rPr>
                    <w:lang w:val="fr-CH"/>
                  </w:rPr>
                </w:pPr>
                <w:r w:rsidRPr="00076298">
                  <w:rPr>
                    <w:color w:val="8F9199" w:themeColor="background2"/>
                    <w:lang w:val="fr-CH"/>
                  </w:rPr>
                  <w:t>Cliquer et saisir du texte</w:t>
                </w:r>
              </w:p>
            </w:tc>
          </w:sdtContent>
        </w:sdt>
        <w:sdt>
          <w:sdtPr>
            <w:rPr>
              <w:color w:val="A6A6A6" w:themeColor="background1" w:themeShade="A6"/>
            </w:rPr>
            <w:id w:val="-2043969697"/>
            <w:placeholder>
              <w:docPart w:val="963D643F6E5B4A20B8544E5D88746536"/>
            </w:placeholder>
            <w:showingPlcHdr/>
            <w:text/>
          </w:sdtPr>
          <w:sdtEndPr/>
          <w:sdtContent>
            <w:tc>
              <w:tcPr>
                <w:tcW w:w="2029" w:type="pct"/>
                <w:tcBorders>
                  <w:right w:val="nil"/>
                </w:tcBorders>
              </w:tcPr>
              <w:p w14:paraId="560E289D" w14:textId="3FA67EF8" w:rsidR="00D56C3A" w:rsidRPr="000D6545" w:rsidRDefault="00CB3F14" w:rsidP="00665931">
                <w:pPr>
                  <w:spacing w:line="252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B3F14">
                  <w:rPr>
                    <w:color w:val="A6A6A6" w:themeColor="background1" w:themeShade="A6"/>
                  </w:rPr>
                  <w:t>Saisir l'email</w:t>
                </w:r>
              </w:p>
            </w:tc>
          </w:sdtContent>
        </w:sdt>
      </w:tr>
      <w:tr w:rsidR="00061E68" w:rsidRPr="000D6545" w14:paraId="079B7923" w14:textId="77777777" w:rsidTr="00061E68">
        <w:tblPrEx>
          <w:tblCellMar>
            <w:left w:w="85" w:type="dxa"/>
          </w:tblCellMar>
          <w:tblLook w:val="04A0" w:firstRow="1" w:lastRow="0" w:firstColumn="1" w:lastColumn="0" w:noHBand="0" w:noVBand="1"/>
        </w:tblPrEx>
        <w:trPr>
          <w:trHeight w:val="251"/>
        </w:trPr>
        <w:sdt>
          <w:sdtPr>
            <w:id w:val="-1033192047"/>
            <w:placeholder>
              <w:docPart w:val="86435EE2BFF74A10AC3054F03FBB2E3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1" w:type="pct"/>
              </w:tcPr>
              <w:p w14:paraId="29E9D9E9" w14:textId="50C1C28A" w:rsidR="00061E68" w:rsidRPr="00076298" w:rsidRDefault="00076298" w:rsidP="00665931">
                <w:pPr>
                  <w:spacing w:line="252" w:lineRule="atLeast"/>
                  <w:rPr>
                    <w:lang w:val="fr-CH"/>
                  </w:rPr>
                </w:pPr>
                <w:r w:rsidRPr="00076298">
                  <w:rPr>
                    <w:color w:val="A6A6A6" w:themeColor="background1" w:themeShade="A6"/>
                    <w:lang w:val="fr-CH"/>
                  </w:rPr>
                  <w:t>Cliquer et saisir du texte</w:t>
                </w:r>
              </w:p>
            </w:tc>
          </w:sdtContent>
        </w:sdt>
        <w:sdt>
          <w:sdtPr>
            <w:id w:val="-1105575671"/>
            <w:placeholder>
              <w:docPart w:val="817F036D0D4649FEB87D6A6F40FFF8A6"/>
            </w:placeholder>
            <w:showingPlcHdr/>
            <w:text/>
          </w:sdtPr>
          <w:sdtEndPr/>
          <w:sdtContent>
            <w:tc>
              <w:tcPr>
                <w:tcW w:w="2029" w:type="pct"/>
              </w:tcPr>
              <w:p w14:paraId="0B599AFC" w14:textId="396DA82E" w:rsidR="00061E68" w:rsidRPr="000D6545" w:rsidRDefault="00CB3F14" w:rsidP="00665931">
                <w:pPr>
                  <w:spacing w:line="252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B3F14">
                  <w:rPr>
                    <w:color w:val="A6A6A6" w:themeColor="background1" w:themeShade="A6"/>
                  </w:rPr>
                  <w:t>Saisir l'email</w:t>
                </w:r>
              </w:p>
            </w:tc>
          </w:sdtContent>
        </w:sdt>
      </w:tr>
    </w:tbl>
    <w:p w14:paraId="1FC9DAE3" w14:textId="77777777" w:rsidR="00D56C3A" w:rsidRPr="000B75C3" w:rsidRDefault="00D56C3A" w:rsidP="001221C5">
      <w:pPr>
        <w:pStyle w:val="Aufzhlung1"/>
        <w:numPr>
          <w:ilvl w:val="0"/>
          <w:numId w:val="0"/>
        </w:numPr>
        <w:rPr>
          <w:sz w:val="14"/>
          <w:szCs w:val="14"/>
        </w:rPr>
      </w:pPr>
    </w:p>
    <w:p w14:paraId="2080AF9C" w14:textId="684468B4" w:rsidR="000D6545" w:rsidRPr="000D6545" w:rsidRDefault="00236726" w:rsidP="000D6545">
      <w:pPr>
        <w:spacing w:after="28"/>
        <w:rPr>
          <w:b/>
          <w:bCs/>
        </w:rPr>
      </w:pPr>
      <w:r w:rsidRPr="00236726">
        <w:rPr>
          <w:b/>
          <w:bCs/>
        </w:rPr>
        <w:t xml:space="preserve">Juges </w:t>
      </w:r>
      <w:r w:rsidR="00F15A31" w:rsidRPr="00023EFA">
        <w:rPr>
          <w:b/>
          <w:bCs/>
        </w:rPr>
        <w:t>participant</w:t>
      </w:r>
      <w:r w:rsidR="00F15A31">
        <w:rPr>
          <w:b/>
          <w:bCs/>
        </w:rPr>
        <w:t>(e)s:</w:t>
      </w:r>
    </w:p>
    <w:tbl>
      <w:tblPr>
        <w:tblStyle w:val="TabellemitStagundgrauerKopfzeile"/>
        <w:tblW w:w="4972" w:type="pct"/>
        <w:tblLook w:val="06E0" w:firstRow="1" w:lastRow="1" w:firstColumn="1" w:lastColumn="0" w:noHBand="1" w:noVBand="1"/>
      </w:tblPr>
      <w:tblGrid>
        <w:gridCol w:w="5812"/>
        <w:gridCol w:w="3969"/>
      </w:tblGrid>
      <w:tr w:rsidR="00D56C3A" w:rsidRPr="000D6545" w14:paraId="3E595758" w14:textId="77777777" w:rsidTr="00912A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pct"/>
            <w:tcBorders>
              <w:bottom w:val="nil"/>
            </w:tcBorders>
          </w:tcPr>
          <w:p w14:paraId="03DDC174" w14:textId="13190F9A" w:rsidR="00D56C3A" w:rsidRPr="000D6545" w:rsidRDefault="00CB3F14" w:rsidP="000D6545">
            <w:pPr>
              <w:spacing w:line="252" w:lineRule="atLeast"/>
              <w:rPr>
                <w:rFonts w:asciiTheme="minorHAnsi" w:hAnsiTheme="minorHAnsi"/>
                <w:color w:val="auto"/>
              </w:rPr>
            </w:pPr>
            <w:r w:rsidRPr="00CB3F14">
              <w:rPr>
                <w:rFonts w:asciiTheme="minorHAnsi" w:hAnsiTheme="minorHAnsi"/>
                <w:b/>
                <w:bCs/>
                <w:color w:val="auto"/>
              </w:rPr>
              <w:t>Prénom / Nom</w:t>
            </w:r>
          </w:p>
        </w:tc>
        <w:tc>
          <w:tcPr>
            <w:tcW w:w="2029" w:type="pct"/>
            <w:tcBorders>
              <w:bottom w:val="nil"/>
              <w:right w:val="nil"/>
            </w:tcBorders>
          </w:tcPr>
          <w:p w14:paraId="6D532115" w14:textId="302AB78A" w:rsidR="00D56C3A" w:rsidRPr="000D6545" w:rsidRDefault="00D56C3A" w:rsidP="000D6545">
            <w:pPr>
              <w:spacing w:line="25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E-mail</w:t>
            </w:r>
          </w:p>
        </w:tc>
      </w:tr>
      <w:tr w:rsidR="00D56C3A" w:rsidRPr="000D6545" w14:paraId="57B28C13" w14:textId="77777777" w:rsidTr="00912A55">
        <w:tblPrEx>
          <w:tblCellMar>
            <w:left w:w="85" w:type="dxa"/>
          </w:tblCellMar>
        </w:tblPrEx>
        <w:trPr>
          <w:trHeight w:val="251"/>
        </w:trPr>
        <w:sdt>
          <w:sdtPr>
            <w:id w:val="-453255060"/>
            <w:placeholder>
              <w:docPart w:val="DA5FFFF9209C48D7A560DB34834CB07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1" w:type="pct"/>
                <w:tcBorders>
                  <w:top w:val="nil"/>
                  <w:bottom w:val="nil"/>
                  <w:right w:val="nil"/>
                </w:tcBorders>
              </w:tcPr>
              <w:p w14:paraId="0478B12D" w14:textId="13EE97F9" w:rsidR="00D56C3A" w:rsidRPr="00076298" w:rsidRDefault="00076298" w:rsidP="000D6545">
                <w:pPr>
                  <w:spacing w:line="252" w:lineRule="atLeast"/>
                  <w:rPr>
                    <w:lang w:val="fr-CH"/>
                  </w:rPr>
                </w:pPr>
                <w:r w:rsidRPr="00076298">
                  <w:rPr>
                    <w:color w:val="8F9199" w:themeColor="background2"/>
                    <w:lang w:val="fr-CH"/>
                  </w:rPr>
                  <w:t>Cliquer et saisir du texte</w:t>
                </w:r>
              </w:p>
            </w:tc>
          </w:sdtContent>
        </w:sdt>
        <w:sdt>
          <w:sdtPr>
            <w:rPr>
              <w:color w:val="A6A6A6" w:themeColor="background1" w:themeShade="A6"/>
            </w:rPr>
            <w:id w:val="-386724256"/>
            <w:placeholder>
              <w:docPart w:val="ABBC32AF13674D0DBE26B829F13FEBDE"/>
            </w:placeholder>
            <w:showingPlcHdr/>
            <w:text/>
          </w:sdtPr>
          <w:sdtEndPr/>
          <w:sdtContent>
            <w:tc>
              <w:tcPr>
                <w:tcW w:w="202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31B589" w14:textId="2D345FE5" w:rsidR="00D56C3A" w:rsidRPr="000D6545" w:rsidRDefault="00CB3F14" w:rsidP="000D6545">
                <w:pPr>
                  <w:spacing w:line="252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B3F14">
                  <w:rPr>
                    <w:color w:val="A6A6A6" w:themeColor="background1" w:themeShade="A6"/>
                  </w:rPr>
                  <w:t>Saisir l'email</w:t>
                </w:r>
              </w:p>
            </w:tc>
          </w:sdtContent>
        </w:sdt>
      </w:tr>
    </w:tbl>
    <w:p w14:paraId="31CB8C4A" w14:textId="2A0428CD" w:rsidR="00A05317" w:rsidRDefault="00A05317" w:rsidP="00E51313">
      <w:pPr>
        <w:pStyle w:val="Aufzhlung1"/>
        <w:numPr>
          <w:ilvl w:val="0"/>
          <w:numId w:val="0"/>
        </w:numPr>
        <w:pBdr>
          <w:top w:val="single" w:sz="4" w:space="1" w:color="auto"/>
        </w:pBdr>
        <w:rPr>
          <w:sz w:val="32"/>
          <w:szCs w:val="32"/>
        </w:rPr>
      </w:pPr>
    </w:p>
    <w:p w14:paraId="0C801DCE" w14:textId="0E147CA8" w:rsidR="000D6545" w:rsidRPr="0048494E" w:rsidRDefault="000D6545" w:rsidP="00A05317">
      <w:pPr>
        <w:rPr>
          <w:sz w:val="32"/>
          <w:szCs w:val="32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E93C89" w:rsidRPr="002D72A9" w14:paraId="24C2B61A" w14:textId="77777777" w:rsidTr="00F16B81">
        <w:trPr>
          <w:trHeight w:val="45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203FAE" w14:textId="77777777" w:rsidR="00236726" w:rsidRPr="00A05317" w:rsidRDefault="00236726" w:rsidP="00E51313">
            <w:pPr>
              <w:pBdr>
                <w:top w:val="single" w:sz="4" w:space="1" w:color="auto"/>
              </w:pBdr>
              <w:spacing w:line="240" w:lineRule="auto"/>
              <w:rPr>
                <w:rFonts w:eastAsiaTheme="minorEastAsia"/>
                <w:sz w:val="28"/>
                <w:szCs w:val="14"/>
                <w:lang w:val="fr-CH" w:eastAsia="de-CH"/>
              </w:rPr>
            </w:pPr>
            <w:r w:rsidRPr="00A05317">
              <w:rPr>
                <w:rFonts w:eastAsiaTheme="minorEastAsia"/>
                <w:sz w:val="28"/>
                <w:szCs w:val="14"/>
                <w:lang w:val="fr-CH" w:eastAsia="de-CH"/>
              </w:rPr>
              <w:t>Demande</w:t>
            </w:r>
          </w:p>
          <w:p w14:paraId="58F716A1" w14:textId="2048CAC5" w:rsidR="00E93C89" w:rsidRPr="00A05317" w:rsidRDefault="00236726" w:rsidP="00E51313">
            <w:pPr>
              <w:pBdr>
                <w:top w:val="single" w:sz="4" w:space="1" w:color="auto"/>
              </w:pBd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</w:pPr>
            <w:r w:rsidRPr="00A05317"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  <w:t xml:space="preserve">Donner </w:t>
            </w:r>
            <w:proofErr w:type="gramStart"/>
            <w:r w:rsidRPr="00A05317"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  <w:t>l'autorisation:</w:t>
            </w:r>
            <w:proofErr w:type="gramEnd"/>
            <w:r w:rsidRPr="00A05317"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  <w:r w:rsidR="00461C8D" w:rsidRPr="00A05317"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fr-CH" w:eastAsia="de-CH"/>
                </w:rPr>
                <w:id w:val="-126769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DCB" w:rsidRPr="00A0531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fr-CH" w:eastAsia="de-CH"/>
                  </w:rPr>
                  <w:t>☐</w:t>
                </w:r>
              </w:sdtContent>
            </w:sdt>
            <w:r w:rsidR="009E3DCB" w:rsidRPr="00A05317"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  <w:r w:rsidR="005C2014" w:rsidRPr="00A05317"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  <w:t>OUI</w:t>
            </w:r>
            <w:r w:rsidR="0002037C" w:rsidRPr="00A05317"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  <w:tab/>
            </w:r>
            <w:r w:rsidR="009E3DCB" w:rsidRPr="00A05317"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  <w:tab/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fr-CH" w:eastAsia="de-CH"/>
                </w:rPr>
                <w:id w:val="-47129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DCB" w:rsidRPr="00A0531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fr-CH" w:eastAsia="de-CH"/>
                  </w:rPr>
                  <w:t>☐</w:t>
                </w:r>
              </w:sdtContent>
            </w:sdt>
            <w:r w:rsidR="009E3DCB" w:rsidRPr="00A05317"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  <w:r w:rsidR="005C2014" w:rsidRPr="00A05317"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  <w:t>NO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9A6988" w14:textId="19190630" w:rsidR="009246C4" w:rsidRPr="002D72A9" w:rsidRDefault="00EF7BC0" w:rsidP="00E51313">
            <w:pPr>
              <w:pStyle w:val="Untertitel"/>
              <w:pBdr>
                <w:top w:val="single" w:sz="4" w:space="1" w:color="auto"/>
              </w:pBdr>
              <w:rPr>
                <w:sz w:val="28"/>
                <w:szCs w:val="14"/>
                <w:lang w:val="fr-CH" w:eastAsia="de-CH"/>
              </w:rPr>
            </w:pPr>
            <w:r w:rsidRPr="00EF7BC0">
              <w:rPr>
                <w:sz w:val="28"/>
                <w:szCs w:val="14"/>
                <w:lang w:val="fr-CH" w:eastAsia="de-CH"/>
              </w:rPr>
              <w:t>Décision</w:t>
            </w:r>
          </w:p>
          <w:p w14:paraId="1A2BFE2D" w14:textId="63559292" w:rsidR="00E93C89" w:rsidRPr="002D72A9" w:rsidRDefault="00236726" w:rsidP="00E51313">
            <w:pPr>
              <w:pBdr>
                <w:top w:val="single" w:sz="4" w:space="1" w:color="auto"/>
              </w:pBd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</w:pPr>
            <w:r w:rsidRPr="002D72A9"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  <w:t xml:space="preserve">Donner </w:t>
            </w:r>
            <w:proofErr w:type="gramStart"/>
            <w:r w:rsidRPr="002D72A9"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  <w:t>l'autorisation:</w:t>
            </w:r>
            <w:proofErr w:type="gramEnd"/>
            <w:r w:rsidRPr="002D72A9"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  <w:t xml:space="preserve">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fr-CH" w:eastAsia="de-CH"/>
                </w:rPr>
                <w:id w:val="-59240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DCB" w:rsidRPr="002D72A9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fr-CH" w:eastAsia="de-CH"/>
                  </w:rPr>
                  <w:t>☐</w:t>
                </w:r>
              </w:sdtContent>
            </w:sdt>
            <w:r w:rsidR="009E3DCB" w:rsidRPr="002D72A9"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  <w:r w:rsidR="005C2014" w:rsidRPr="002D72A9"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  <w:t>OUI</w:t>
            </w:r>
            <w:r w:rsidR="0002037C" w:rsidRPr="002D72A9"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  <w:tab/>
            </w:r>
            <w:r w:rsidR="009E3DCB" w:rsidRPr="002D72A9"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  <w:tab/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fr-CH" w:eastAsia="de-CH"/>
                </w:rPr>
                <w:id w:val="-126838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DCB" w:rsidRPr="002D72A9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fr-CH" w:eastAsia="de-CH"/>
                  </w:rPr>
                  <w:t>☐</w:t>
                </w:r>
              </w:sdtContent>
            </w:sdt>
            <w:r w:rsidR="009E3DCB" w:rsidRPr="002D72A9"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  <w:r w:rsidR="005C2014" w:rsidRPr="002D72A9">
              <w:rPr>
                <w:rFonts w:eastAsia="Times New Roman" w:cs="Arial"/>
                <w:color w:val="000000"/>
                <w:sz w:val="20"/>
                <w:szCs w:val="20"/>
                <w:lang w:val="fr-CH" w:eastAsia="de-CH"/>
              </w:rPr>
              <w:t>NO</w:t>
            </w:r>
          </w:p>
        </w:tc>
      </w:tr>
      <w:tr w:rsidR="000A223B" w:rsidRPr="009E3DCB" w14:paraId="732E3F67" w14:textId="77777777" w:rsidTr="00270CB2">
        <w:trPr>
          <w:trHeight w:val="499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843711" w14:textId="1008A8EB" w:rsidR="000A223B" w:rsidRPr="00A73BAC" w:rsidRDefault="00236726" w:rsidP="003F438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Nom</w:t>
            </w:r>
            <w:r w:rsidR="00A4394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: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415387" w14:textId="665DA3AF" w:rsidR="000A223B" w:rsidRPr="00A73BAC" w:rsidRDefault="00236726" w:rsidP="003F438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No</w:t>
            </w:r>
            <w:r w:rsidR="005C201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m</w:t>
            </w:r>
            <w:r w:rsidR="00A4394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:</w:t>
            </w:r>
          </w:p>
        </w:tc>
      </w:tr>
      <w:tr w:rsidR="003F438C" w:rsidRPr="003F438C" w14:paraId="0768A74F" w14:textId="77777777" w:rsidTr="000A0233">
        <w:trPr>
          <w:trHeight w:val="705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CDCE7" w14:textId="38BD37B0" w:rsidR="003F438C" w:rsidRPr="003F438C" w:rsidRDefault="003F438C" w:rsidP="003F438C">
            <w:pPr>
              <w:spacing w:line="240" w:lineRule="auto"/>
              <w:rPr>
                <w:rFonts w:ascii="Area Normal" w:eastAsia="Times New Roman" w:hAnsi="Area Normal" w:cs="Arial"/>
                <w:color w:val="000000"/>
                <w:sz w:val="20"/>
                <w:szCs w:val="20"/>
                <w:lang w:eastAsia="de-CH"/>
              </w:rPr>
            </w:pPr>
            <w:r w:rsidRPr="003F438C">
              <w:rPr>
                <w:rFonts w:ascii="Area Normal" w:eastAsia="Times New Roman" w:hAnsi="Area Normal" w:cs="Arial"/>
                <w:color w:val="000000"/>
                <w:sz w:val="20"/>
                <w:szCs w:val="20"/>
                <w:lang w:eastAsia="de-CH"/>
              </w:rPr>
              <w:t> </w:t>
            </w:r>
            <w:r w:rsidR="004924C8">
              <w:rPr>
                <w:noProof/>
              </w:rPr>
              <w:drawing>
                <wp:inline distT="0" distB="0" distL="0" distR="0" wp14:anchorId="4E0E25DE" wp14:editId="628B1EF5">
                  <wp:extent cx="396240" cy="396240"/>
                  <wp:effectExtent l="0" t="0" r="3810" b="3810"/>
                  <wp:docPr id="3" name="Grafik 2" descr="Unterschrift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25CFDD-4959-CB1A-F1FF-E23CDB3982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 descr="Unterschrift Silhouette">
                            <a:extLst>
                              <a:ext uri="{FF2B5EF4-FFF2-40B4-BE49-F238E27FC236}">
                                <a16:creationId xmlns:a16="http://schemas.microsoft.com/office/drawing/2014/main" id="{3E25CFDD-4959-CB1A-F1FF-E23CDB3982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5" cy="39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35CB7" w14:textId="6E0CD7EC" w:rsidR="003F438C" w:rsidRPr="003F438C" w:rsidRDefault="003F438C" w:rsidP="003F438C">
            <w:pPr>
              <w:spacing w:line="240" w:lineRule="auto"/>
              <w:rPr>
                <w:rFonts w:ascii="Area Normal" w:eastAsia="Times New Roman" w:hAnsi="Area Normal" w:cs="Arial"/>
                <w:color w:val="000000"/>
                <w:sz w:val="20"/>
                <w:szCs w:val="20"/>
                <w:lang w:eastAsia="de-CH"/>
              </w:rPr>
            </w:pPr>
            <w:r w:rsidRPr="003F438C">
              <w:rPr>
                <w:rFonts w:ascii="Area Normal" w:eastAsia="Times New Roman" w:hAnsi="Area Normal" w:cs="Arial"/>
                <w:color w:val="000000"/>
                <w:sz w:val="20"/>
                <w:szCs w:val="20"/>
                <w:lang w:eastAsia="de-CH"/>
              </w:rPr>
              <w:t> </w:t>
            </w:r>
            <w:r w:rsidR="004924C8">
              <w:rPr>
                <w:noProof/>
              </w:rPr>
              <w:drawing>
                <wp:inline distT="0" distB="0" distL="0" distR="0" wp14:anchorId="7DC4624E" wp14:editId="71FC47FD">
                  <wp:extent cx="396240" cy="396240"/>
                  <wp:effectExtent l="0" t="0" r="3810" b="3810"/>
                  <wp:docPr id="1494312874" name="Grafik 2" descr="Unterschrift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25CFDD-4959-CB1A-F1FF-E23CDB3982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 descr="Unterschrift Silhouette">
                            <a:extLst>
                              <a:ext uri="{FF2B5EF4-FFF2-40B4-BE49-F238E27FC236}">
                                <a16:creationId xmlns:a16="http://schemas.microsoft.com/office/drawing/2014/main" id="{3E25CFDD-4959-CB1A-F1FF-E23CDB3982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5" cy="39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322" w:rsidRPr="002D72A9" w14:paraId="5D3D79A1" w14:textId="77777777" w:rsidTr="00F16B81">
        <w:trPr>
          <w:trHeight w:val="26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2EFB" w14:textId="7A20B2DE" w:rsidR="003F438C" w:rsidRPr="003F438C" w:rsidRDefault="005C2014" w:rsidP="003F438C">
            <w:pPr>
              <w:spacing w:line="240" w:lineRule="auto"/>
              <w:rPr>
                <w:rFonts w:ascii="Area Normal" w:eastAsia="Times New Roman" w:hAnsi="Area Normal" w:cs="Arial"/>
                <w:lang w:eastAsia="de-CH"/>
              </w:rPr>
            </w:pPr>
            <w:r w:rsidRPr="005C2014">
              <w:rPr>
                <w:rFonts w:ascii="Area Normal" w:eastAsia="Times New Roman" w:hAnsi="Area Normal" w:cs="Arial"/>
                <w:lang w:eastAsia="de-CH"/>
              </w:rPr>
              <w:t>Entraîneur</w:t>
            </w:r>
            <w:r w:rsidR="00767D5B">
              <w:rPr>
                <w:rFonts w:ascii="Area Normal" w:eastAsia="Times New Roman" w:hAnsi="Area Normal" w:cs="Arial"/>
                <w:lang w:eastAsia="de-CH"/>
              </w:rPr>
              <w:t>*e</w:t>
            </w:r>
            <w:r w:rsidRPr="005C2014">
              <w:rPr>
                <w:rFonts w:ascii="Area Normal" w:eastAsia="Times New Roman" w:hAnsi="Area Normal" w:cs="Arial"/>
                <w:lang w:eastAsia="de-CH"/>
              </w:rPr>
              <w:t xml:space="preserve"> national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4D05" w14:textId="5B14C751" w:rsidR="003F438C" w:rsidRPr="005C2014" w:rsidRDefault="005C2014" w:rsidP="003F438C">
            <w:pPr>
              <w:spacing w:line="240" w:lineRule="auto"/>
              <w:rPr>
                <w:rFonts w:ascii="Area Normal" w:eastAsia="Times New Roman" w:hAnsi="Area Normal" w:cs="Arial"/>
                <w:lang w:val="fr-CH" w:eastAsia="de-CH"/>
              </w:rPr>
            </w:pPr>
            <w:r w:rsidRPr="005C2014">
              <w:rPr>
                <w:rFonts w:ascii="Area Normal" w:eastAsia="Times New Roman" w:hAnsi="Area Normal" w:cs="Arial"/>
                <w:lang w:val="fr-CH" w:eastAsia="de-CH"/>
              </w:rPr>
              <w:t>Chef</w:t>
            </w:r>
            <w:r w:rsidR="00490DD2">
              <w:rPr>
                <w:rFonts w:ascii="Area Normal" w:eastAsia="Times New Roman" w:hAnsi="Area Normal" w:cs="Arial"/>
                <w:lang w:val="fr-CH" w:eastAsia="de-CH"/>
              </w:rPr>
              <w:t>*fe</w:t>
            </w:r>
            <w:r w:rsidRPr="005C2014">
              <w:rPr>
                <w:rFonts w:ascii="Area Normal" w:eastAsia="Times New Roman" w:hAnsi="Area Normal" w:cs="Arial"/>
                <w:lang w:val="fr-CH" w:eastAsia="de-CH"/>
              </w:rPr>
              <w:t xml:space="preserve"> du </w:t>
            </w:r>
            <w:r w:rsidR="00490DD2" w:rsidRPr="00490DD2">
              <w:rPr>
                <w:rFonts w:ascii="Area Normal" w:eastAsia="Times New Roman" w:hAnsi="Area Normal" w:cs="Arial"/>
                <w:lang w:val="fr-CH" w:eastAsia="de-CH"/>
              </w:rPr>
              <w:t>Sport de performance</w:t>
            </w:r>
          </w:p>
        </w:tc>
      </w:tr>
    </w:tbl>
    <w:p w14:paraId="5460609B" w14:textId="0717475D" w:rsidR="001221C5" w:rsidRPr="005C2014" w:rsidRDefault="001221C5" w:rsidP="00270CB2">
      <w:pPr>
        <w:pStyle w:val="Aufzhlung1"/>
        <w:numPr>
          <w:ilvl w:val="0"/>
          <w:numId w:val="0"/>
        </w:numPr>
        <w:rPr>
          <w:sz w:val="8"/>
          <w:szCs w:val="8"/>
          <w:lang w:val="fr-CH"/>
        </w:rPr>
      </w:pPr>
    </w:p>
    <w:sectPr w:rsidR="001221C5" w:rsidRPr="005C2014" w:rsidSect="00084621">
      <w:footerReference w:type="default" r:id="rId14"/>
      <w:footerReference w:type="first" r:id="rId15"/>
      <w:type w:val="continuous"/>
      <w:pgSz w:w="11906" w:h="16838"/>
      <w:pgMar w:top="1106" w:right="936" w:bottom="1701" w:left="1134" w:header="624" w:footer="19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18A5F" w14:textId="77777777" w:rsidR="00375C59" w:rsidRDefault="00375C59" w:rsidP="00F91D37">
      <w:pPr>
        <w:spacing w:line="240" w:lineRule="auto"/>
      </w:pPr>
      <w:r>
        <w:separator/>
      </w:r>
    </w:p>
  </w:endnote>
  <w:endnote w:type="continuationSeparator" w:id="0">
    <w:p w14:paraId="5132B6FA" w14:textId="77777777" w:rsidR="00375C59" w:rsidRDefault="00375C5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ea Normal">
    <w:panose1 w:val="00000000000000000000"/>
    <w:charset w:val="00"/>
    <w:family w:val="auto"/>
    <w:pitch w:val="variable"/>
    <w:sig w:usb0="A00000FF" w:usb1="400020FB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ea Normal ExtraBold">
    <w:panose1 w:val="00000000000000000000"/>
    <w:charset w:val="00"/>
    <w:family w:val="auto"/>
    <w:pitch w:val="variable"/>
    <w:sig w:usb0="A00000FF" w:usb1="400020F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ea Extended Extrabold">
    <w:panose1 w:val="00000000000000000000"/>
    <w:charset w:val="00"/>
    <w:family w:val="modern"/>
    <w:notTrueType/>
    <w:pitch w:val="variable"/>
    <w:sig w:usb0="A00000FF" w:usb1="400020F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5955A" w14:textId="173E3101" w:rsidR="00A24F29" w:rsidRPr="00420192" w:rsidRDefault="00A24F29" w:rsidP="006F2439">
    <w:pPr>
      <w:pStyle w:val="Fuzeile"/>
      <w:tabs>
        <w:tab w:val="clear" w:pos="567"/>
        <w:tab w:val="left" w:pos="340"/>
      </w:tabs>
      <w:rPr>
        <w:lang w:val="fr-CH"/>
      </w:rPr>
    </w:pPr>
    <w:r w:rsidRPr="00A24F29">
      <w:rPr>
        <w:rFonts w:asciiTheme="majorHAnsi" w:hAnsiTheme="majorHAnsi"/>
      </w:rPr>
      <w:fldChar w:fldCharType="begin"/>
    </w:r>
    <w:r w:rsidRPr="00420192">
      <w:rPr>
        <w:rFonts w:asciiTheme="majorHAnsi" w:hAnsiTheme="majorHAnsi"/>
        <w:lang w:val="fr-CH"/>
      </w:rPr>
      <w:instrText xml:space="preserve"> PAGE  \* Arabic  \* MERGEFORMAT </w:instrText>
    </w:r>
    <w:r w:rsidRPr="00A24F29">
      <w:rPr>
        <w:rFonts w:asciiTheme="majorHAnsi" w:hAnsiTheme="majorHAnsi"/>
      </w:rPr>
      <w:fldChar w:fldCharType="separate"/>
    </w:r>
    <w:r w:rsidRPr="00420192">
      <w:rPr>
        <w:rFonts w:asciiTheme="majorHAnsi" w:hAnsiTheme="majorHAnsi"/>
        <w:noProof/>
        <w:lang w:val="fr-CH"/>
      </w:rPr>
      <w:t>1</w:t>
    </w:r>
    <w:r w:rsidRPr="00A24F29">
      <w:rPr>
        <w:rFonts w:asciiTheme="majorHAnsi" w:hAnsiTheme="majorHAnsi"/>
      </w:rPr>
      <w:fldChar w:fldCharType="end"/>
    </w:r>
    <w:r w:rsidRPr="006A76F5"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1725F699" wp14:editId="2671F95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597600" cy="514800"/>
              <wp:effectExtent l="0" t="0" r="0" b="0"/>
              <wp:wrapNone/>
              <wp:docPr id="865352469" name="Gruppieren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600" cy="514800"/>
                        <a:chOff x="0" y="0"/>
                        <a:chExt cx="598089" cy="513379"/>
                      </a:xfrm>
                    </wpg:grpSpPr>
                    <pic:pic xmlns:pic="http://schemas.openxmlformats.org/drawingml/2006/picture">
                      <pic:nvPicPr>
                        <pic:cNvPr id="657682175" name="Grafik 1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2876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843148" name="Rechteck 16"/>
                      <wps:cNvSpPr/>
                      <wps:spPr>
                        <a:xfrm>
                          <a:off x="264334" y="287830"/>
                          <a:ext cx="333755" cy="225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20B001" id="Gruppieren 17" o:spid="_x0000_s1026" style="position:absolute;margin-left:-4.15pt;margin-top:0;width:47.05pt;height:40.55pt;z-index:251658240;mso-position-horizontal:right;mso-position-horizontal-relative:page;mso-position-vertical:bottom;mso-position-vertical-relative:page;mso-width-relative:margin;mso-height-relative:margin" coordsize="5980,513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" o:spid="_x0000_s1027" type="#_x0000_t75" style="position:absolute;width:2768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">
                <v:imagedata r:id="rId2" o:title=""/>
              </v:shape>
              <v:rect id="Rechteck 16" o:spid="_x0000_s1028" style="position:absolute;left:2643;top:2878;width:3337;height:2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" filled="f" stroked="f" strokeweight="1pt"/>
              <w10:wrap anchorx="page" anchory="page"/>
              <w10:anchorlock/>
            </v:group>
          </w:pict>
        </mc:Fallback>
      </mc:AlternateContent>
    </w:r>
    <w:r w:rsidRPr="00420192">
      <w:rPr>
        <w:lang w:val="fr-CH"/>
      </w:rPr>
      <w:tab/>
    </w:r>
    <w:sdt>
      <w:sdtPr>
        <w:rPr>
          <w:lang w:val="fr-CH"/>
        </w:rPr>
        <w:id w:val="-1627621290"/>
        <w:placeholder>
          <w:docPart w:val="1D403F38392244E194A1E148515D032E"/>
        </w:placeholder>
        <w:dataBinding w:prefixMappings="xmlns:ns0='http://www.vorlagenbauer.ch/Inhaltssteuerelemente' " w:xpath="/ns0:Verbinden[1]/ns0:Titel[1]" w:storeItemID="{6EA8F582-E2A4-4D6E-84C0-5121AB30834C}"/>
        <w:text/>
      </w:sdtPr>
      <w:sdtEndPr/>
      <w:sdtContent>
        <w:r w:rsidR="000B15E8" w:rsidRPr="00420192">
          <w:rPr>
            <w:lang w:val="fr-CH"/>
          </w:rPr>
          <w:t>Demande de participation à une compétition à l’étranger</w:t>
        </w:r>
      </w:sdtContent>
    </w:sdt>
  </w:p>
  <w:p w14:paraId="21EF41F6" w14:textId="77777777" w:rsidR="00DA30AB" w:rsidRPr="00420192" w:rsidRDefault="00DA30AB">
    <w:pPr>
      <w:pStyle w:val="Fuzeile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6CC9E" w14:textId="147904F5" w:rsidR="002E6A2B" w:rsidRPr="00420192" w:rsidRDefault="002E6A2B" w:rsidP="006F2439">
    <w:pPr>
      <w:pStyle w:val="Fuzeile"/>
      <w:tabs>
        <w:tab w:val="clear" w:pos="567"/>
        <w:tab w:val="left" w:pos="340"/>
      </w:tabs>
      <w:rPr>
        <w:lang w:val="fr-CH"/>
      </w:rPr>
    </w:pPr>
    <w:r w:rsidRPr="00A24F29">
      <w:rPr>
        <w:rFonts w:asciiTheme="majorHAnsi" w:hAnsiTheme="majorHAnsi"/>
      </w:rPr>
      <w:fldChar w:fldCharType="begin"/>
    </w:r>
    <w:r w:rsidRPr="00420192">
      <w:rPr>
        <w:rFonts w:asciiTheme="majorHAnsi" w:hAnsiTheme="majorHAnsi"/>
        <w:lang w:val="fr-CH"/>
      </w:rPr>
      <w:instrText xml:space="preserve"> PAGE  \* Arabic  \* MERGEFORMAT </w:instrText>
    </w:r>
    <w:r w:rsidRPr="00A24F29">
      <w:rPr>
        <w:rFonts w:asciiTheme="majorHAnsi" w:hAnsiTheme="majorHAnsi"/>
      </w:rPr>
      <w:fldChar w:fldCharType="separate"/>
    </w:r>
    <w:r w:rsidRPr="00420192">
      <w:rPr>
        <w:rFonts w:asciiTheme="majorHAnsi" w:hAnsiTheme="majorHAnsi"/>
        <w:noProof/>
        <w:lang w:val="fr-CH"/>
      </w:rPr>
      <w:t>1</w:t>
    </w:r>
    <w:r w:rsidRPr="00A24F29">
      <w:rPr>
        <w:rFonts w:asciiTheme="majorHAnsi" w:hAnsiTheme="majorHAnsi"/>
      </w:rPr>
      <w:fldChar w:fldCharType="end"/>
    </w:r>
    <w:r w:rsidRPr="006A76F5">
      <w:rPr>
        <w:noProof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7D783DF2" wp14:editId="08ED72F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597600" cy="514800"/>
              <wp:effectExtent l="0" t="0" r="0" b="0"/>
              <wp:wrapNone/>
              <wp:docPr id="297631521" name="Gruppieren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600" cy="514800"/>
                        <a:chOff x="0" y="0"/>
                        <a:chExt cx="598089" cy="513379"/>
                      </a:xfrm>
                    </wpg:grpSpPr>
                    <pic:pic xmlns:pic="http://schemas.openxmlformats.org/drawingml/2006/picture">
                      <pic:nvPicPr>
                        <pic:cNvPr id="197904832" name="Grafik 1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2876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56525173" name="Rechteck 16"/>
                      <wps:cNvSpPr/>
                      <wps:spPr>
                        <a:xfrm>
                          <a:off x="264334" y="287830"/>
                          <a:ext cx="333755" cy="225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31E789" id="Gruppieren 17" o:spid="_x0000_s1026" style="position:absolute;margin-left:-4.15pt;margin-top:0;width:47.05pt;height:40.55pt;z-index:251658241;mso-position-horizontal:right;mso-position-horizontal-relative:page;mso-position-vertical:bottom;mso-position-vertical-relative:page;mso-width-relative:margin;mso-height-relative:margin" coordsize="5980,513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" o:spid="_x0000_s1027" type="#_x0000_t75" style="position:absolute;width:2768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">
                <v:imagedata r:id="rId2" o:title=""/>
              </v:shape>
              <v:rect id="Rechteck 16" o:spid="_x0000_s1028" style="position:absolute;left:2643;top:2878;width:3337;height:2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" filled="f" stroked="f" strokeweight="1pt"/>
              <w10:wrap anchorx="page" anchory="page"/>
              <w10:anchorlock/>
            </v:group>
          </w:pict>
        </mc:Fallback>
      </mc:AlternateContent>
    </w:r>
    <w:r w:rsidRPr="00420192">
      <w:rPr>
        <w:lang w:val="fr-CH"/>
      </w:rPr>
      <w:tab/>
    </w:r>
    <w:sdt>
      <w:sdtPr>
        <w:rPr>
          <w:lang w:val="fr-CH"/>
        </w:rPr>
        <w:id w:val="1847827325"/>
        <w:placeholder>
          <w:docPart w:val="1D403F38392244E194A1E148515D032E"/>
        </w:placeholder>
        <w:dataBinding w:prefixMappings="xmlns:ns0='http://www.vorlagenbauer.ch/Inhaltssteuerelemente' " w:xpath="/ns0:Verbinden[1]/ns0:Titel[1]" w:storeItemID="{6EA8F582-E2A4-4D6E-84C0-5121AB30834C}"/>
        <w:text/>
      </w:sdtPr>
      <w:sdtEndPr/>
      <w:sdtContent>
        <w:r w:rsidR="000B15E8" w:rsidRPr="00420192">
          <w:rPr>
            <w:lang w:val="fr-CH"/>
          </w:rPr>
          <w:t>Demande de participation à une compétition à l’étranger</w:t>
        </w:r>
      </w:sdtContent>
    </w:sdt>
  </w:p>
  <w:p w14:paraId="51049872" w14:textId="77777777" w:rsidR="00F25179" w:rsidRPr="00420192" w:rsidRDefault="00F25179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7D021" w14:textId="77777777" w:rsidR="00375C59" w:rsidRDefault="00375C59" w:rsidP="00F91D37">
      <w:pPr>
        <w:spacing w:line="240" w:lineRule="auto"/>
      </w:pPr>
      <w:r>
        <w:separator/>
      </w:r>
    </w:p>
  </w:footnote>
  <w:footnote w:type="continuationSeparator" w:id="0">
    <w:p w14:paraId="22F84D94" w14:textId="77777777" w:rsidR="00375C59" w:rsidRDefault="00375C59" w:rsidP="00F91D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64E8"/>
    <w:multiLevelType w:val="multilevel"/>
    <w:tmpl w:val="C820EDD8"/>
    <w:numStyleLink w:val="NummerierteberschriftenListe"/>
  </w:abstractNum>
  <w:abstractNum w:abstractNumId="1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A5C"/>
    <w:multiLevelType w:val="multilevel"/>
    <w:tmpl w:val="8C74ADEC"/>
    <w:numStyleLink w:val="Ebenenjuristisch"/>
  </w:abstractNum>
  <w:abstractNum w:abstractNumId="3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D6215"/>
    <w:multiLevelType w:val="multilevel"/>
    <w:tmpl w:val="B2ECB706"/>
    <w:styleLink w:val="AufzhlungenListe"/>
    <w:lvl w:ilvl="0">
      <w:start w:val="1"/>
      <w:numFmt w:val="bullet"/>
      <w:pStyle w:val="Aufzhlung1"/>
      <w:lvlText w:val="—"/>
      <w:lvlJc w:val="left"/>
      <w:pPr>
        <w:tabs>
          <w:tab w:val="num" w:pos="340"/>
        </w:tabs>
        <w:ind w:left="340" w:hanging="340"/>
      </w:pPr>
      <w:rPr>
        <w:rFonts w:ascii="Area Normal" w:hAnsi="Area Normal" w:hint="default"/>
      </w:rPr>
    </w:lvl>
    <w:lvl w:ilvl="1">
      <w:start w:val="1"/>
      <w:numFmt w:val="bullet"/>
      <w:pStyle w:val="Aufzhlung2"/>
      <w:lvlText w:val="○"/>
      <w:lvlJc w:val="left"/>
      <w:pPr>
        <w:tabs>
          <w:tab w:val="num" w:pos="680"/>
        </w:tabs>
        <w:ind w:left="680" w:hanging="340"/>
      </w:pPr>
      <w:rPr>
        <w:rFonts w:ascii="Area Normal" w:hAnsi="Area Normal" w:hint="default"/>
        <w:position w:val="3"/>
        <w:sz w:val="16"/>
      </w:rPr>
    </w:lvl>
    <w:lvl w:ilvl="2">
      <w:start w:val="1"/>
      <w:numFmt w:val="bullet"/>
      <w:pStyle w:val="Aufzhlung3"/>
      <w:lvlText w:val="□"/>
      <w:lvlJc w:val="left"/>
      <w:pPr>
        <w:tabs>
          <w:tab w:val="num" w:pos="1021"/>
        </w:tabs>
        <w:ind w:left="1021" w:hanging="341"/>
      </w:pPr>
      <w:rPr>
        <w:rFonts w:ascii="Area Normal" w:hAnsi="Area Normal" w:hint="default"/>
        <w:position w:val="3"/>
        <w:sz w:val="12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8590FF9"/>
    <w:multiLevelType w:val="multilevel"/>
    <w:tmpl w:val="C820EDD8"/>
    <w:numStyleLink w:val="NummerierteberschriftenListe"/>
  </w:abstractNum>
  <w:abstractNum w:abstractNumId="6" w15:restartNumberingAfterBreak="0">
    <w:nsid w:val="35F415A7"/>
    <w:multiLevelType w:val="multilevel"/>
    <w:tmpl w:val="B2ECB706"/>
    <w:numStyleLink w:val="AufzhlungenListe"/>
  </w:abstractNum>
  <w:abstractNum w:abstractNumId="7" w15:restartNumberingAfterBreak="0">
    <w:nsid w:val="3DCC75AE"/>
    <w:multiLevelType w:val="multilevel"/>
    <w:tmpl w:val="8C74ADEC"/>
    <w:styleLink w:val="Ebenenjuristisch"/>
    <w:lvl w:ilvl="0">
      <w:start w:val="1"/>
      <w:numFmt w:val="decimal"/>
      <w:pStyle w:val="berschrift1jur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ext11jur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Text111ju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ext1111jur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Nummerierungs-Aussteiger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bullet"/>
      <w:pStyle w:val="Aufzhlung1jur"/>
      <w:lvlText w:val="—"/>
      <w:lvlJc w:val="left"/>
      <w:pPr>
        <w:ind w:left="1191" w:hanging="340"/>
      </w:pPr>
      <w:rPr>
        <w:rFonts w:ascii="Area Normal" w:hAnsi="Area Normal" w:hint="default"/>
      </w:rPr>
    </w:lvl>
    <w:lvl w:ilvl="6">
      <w:start w:val="1"/>
      <w:numFmt w:val="bullet"/>
      <w:pStyle w:val="Aufzhlung2jur"/>
      <w:lvlText w:val="○"/>
      <w:lvlJc w:val="left"/>
      <w:pPr>
        <w:ind w:left="1531" w:hanging="340"/>
      </w:pPr>
      <w:rPr>
        <w:rFonts w:ascii="Area Normal" w:hAnsi="Area Normal" w:hint="default"/>
        <w:position w:val="3"/>
        <w:sz w:val="16"/>
      </w:rPr>
    </w:lvl>
    <w:lvl w:ilvl="7">
      <w:start w:val="1"/>
      <w:numFmt w:val="bullet"/>
      <w:pStyle w:val="Aufzhlung3jur"/>
      <w:lvlText w:val="□"/>
      <w:lvlJc w:val="left"/>
      <w:pPr>
        <w:ind w:left="1871" w:hanging="340"/>
      </w:pPr>
      <w:rPr>
        <w:rFonts w:ascii="Area Normal" w:hAnsi="Area Normal" w:hint="default"/>
        <w:position w:val="3"/>
        <w:sz w:val="12"/>
      </w:rPr>
    </w:lvl>
    <w:lvl w:ilvl="8">
      <w:start w:val="1"/>
      <w:numFmt w:val="lowerLetter"/>
      <w:pStyle w:val="Nummerierungabcjur"/>
      <w:lvlText w:val="%9."/>
      <w:lvlJc w:val="left"/>
      <w:pPr>
        <w:ind w:left="1191" w:hanging="340"/>
      </w:pPr>
      <w:rPr>
        <w:rFonts w:hint="default"/>
      </w:rPr>
    </w:lvl>
  </w:abstractNum>
  <w:abstractNum w:abstractNumId="8" w15:restartNumberingAfterBreak="0">
    <w:nsid w:val="3EC9541C"/>
    <w:multiLevelType w:val="multilevel"/>
    <w:tmpl w:val="68BA2B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berschrift2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B821B2"/>
    <w:multiLevelType w:val="multilevel"/>
    <w:tmpl w:val="D6E81B0C"/>
    <w:lvl w:ilvl="0">
      <w:start w:val="1"/>
      <w:numFmt w:val="bullet"/>
      <w:pStyle w:val="Aufzhlung7Pt"/>
      <w:lvlText w:val="–"/>
      <w:lvlJc w:val="left"/>
      <w:pPr>
        <w:tabs>
          <w:tab w:val="num" w:pos="567"/>
        </w:tabs>
        <w:ind w:left="567" w:hanging="340"/>
      </w:pPr>
      <w:rPr>
        <w:rFonts w:ascii="Area Normal" w:hAnsi="Area Normal" w:hint="default"/>
      </w:rPr>
    </w:lvl>
    <w:lvl w:ilvl="1">
      <w:start w:val="1"/>
      <w:numFmt w:val="bullet"/>
      <w:lvlText w:val="─"/>
      <w:lvlJc w:val="left"/>
      <w:pPr>
        <w:tabs>
          <w:tab w:val="num" w:pos="1134"/>
        </w:tabs>
        <w:ind w:left="1134" w:hanging="340"/>
      </w:pPr>
      <w:rPr>
        <w:rFonts w:ascii="Arial" w:hAnsi="Arial" w:hint="default"/>
      </w:rPr>
    </w:lvl>
    <w:lvl w:ilvl="2">
      <w:start w:val="1"/>
      <w:numFmt w:val="bullet"/>
      <w:lvlText w:val="─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0E007F2"/>
    <w:multiLevelType w:val="multilevel"/>
    <w:tmpl w:val="E4D0B794"/>
    <w:lvl w:ilvl="0">
      <w:start w:val="1"/>
      <w:numFmt w:val="decimal"/>
      <w:pStyle w:val="-----Juristisch-----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1" w15:restartNumberingAfterBreak="0">
    <w:nsid w:val="53022BC8"/>
    <w:multiLevelType w:val="multilevel"/>
    <w:tmpl w:val="C820EDD8"/>
    <w:styleLink w:val="NummerierteberschriftenListe"/>
    <w:lvl w:ilvl="0">
      <w:start w:val="1"/>
      <w:numFmt w:val="decimal"/>
      <w:pStyle w:val="berschrift1nummerier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nummerier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nummerier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nummeriert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2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607578B"/>
    <w:multiLevelType w:val="multilevel"/>
    <w:tmpl w:val="4AB0BB74"/>
    <w:styleLink w:val="Aufzhlungrechtlich"/>
    <w:lvl w:ilvl="0">
      <w:start w:val="1"/>
      <w:numFmt w:val="bullet"/>
      <w:lvlText w:val="—"/>
      <w:lvlJc w:val="left"/>
      <w:pPr>
        <w:ind w:left="1191" w:hanging="340"/>
      </w:pPr>
      <w:rPr>
        <w:rFonts w:ascii="Area Normal" w:hAnsi="Area Normal" w:hint="default"/>
      </w:rPr>
    </w:lvl>
    <w:lvl w:ilvl="1">
      <w:start w:val="1"/>
      <w:numFmt w:val="bullet"/>
      <w:lvlText w:val="○"/>
      <w:lvlJc w:val="left"/>
      <w:pPr>
        <w:ind w:left="1531" w:hanging="340"/>
      </w:pPr>
      <w:rPr>
        <w:rFonts w:ascii="Area Normal" w:hAnsi="Area Normal" w:hint="default"/>
        <w:position w:val="3"/>
        <w:sz w:val="16"/>
      </w:rPr>
    </w:lvl>
    <w:lvl w:ilvl="2">
      <w:start w:val="1"/>
      <w:numFmt w:val="bullet"/>
      <w:lvlText w:val="□"/>
      <w:lvlJc w:val="left"/>
      <w:pPr>
        <w:ind w:left="1871" w:hanging="340"/>
      </w:pPr>
      <w:rPr>
        <w:rFonts w:ascii="Area Normal" w:hAnsi="Area Normal" w:hint="default"/>
        <w:position w:val="3"/>
        <w:sz w:val="1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956832184">
    <w:abstractNumId w:val="12"/>
  </w:num>
  <w:num w:numId="2" w16cid:durableId="1254821494">
    <w:abstractNumId w:val="3"/>
  </w:num>
  <w:num w:numId="3" w16cid:durableId="1073507391">
    <w:abstractNumId w:val="11"/>
  </w:num>
  <w:num w:numId="4" w16cid:durableId="1038356840">
    <w:abstractNumId w:val="1"/>
  </w:num>
  <w:num w:numId="5" w16cid:durableId="1285847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5937026">
    <w:abstractNumId w:val="9"/>
  </w:num>
  <w:num w:numId="7" w16cid:durableId="2061512087">
    <w:abstractNumId w:val="10"/>
  </w:num>
  <w:num w:numId="8" w16cid:durableId="871919595">
    <w:abstractNumId w:val="4"/>
  </w:num>
  <w:num w:numId="9" w16cid:durableId="1189292132">
    <w:abstractNumId w:val="13"/>
  </w:num>
  <w:num w:numId="10" w16cid:durableId="1297758930">
    <w:abstractNumId w:val="8"/>
  </w:num>
  <w:num w:numId="11" w16cid:durableId="274480734">
    <w:abstractNumId w:val="7"/>
  </w:num>
  <w:num w:numId="12" w16cid:durableId="1238399515">
    <w:abstractNumId w:val="6"/>
  </w:num>
  <w:num w:numId="13" w16cid:durableId="1750498683">
    <w:abstractNumId w:val="5"/>
  </w:num>
  <w:num w:numId="14" w16cid:durableId="691877130">
    <w:abstractNumId w:val="2"/>
  </w:num>
  <w:num w:numId="15" w16cid:durableId="2015572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OO3pcmpDANMucTZ+2Ivv+nRZGzRQK815WLaYl/NSyZn1TB7HRjtUWN2eCn7Z2BsdpXr6u2XOBeHynFjyC/xOUg==" w:salt="8z1ELpGs9fj3omsooB1hmg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C5"/>
    <w:rsid w:val="00002978"/>
    <w:rsid w:val="00003A9F"/>
    <w:rsid w:val="0001010F"/>
    <w:rsid w:val="0002037C"/>
    <w:rsid w:val="00023EFA"/>
    <w:rsid w:val="00025CEC"/>
    <w:rsid w:val="000266B7"/>
    <w:rsid w:val="00026A39"/>
    <w:rsid w:val="00026A79"/>
    <w:rsid w:val="00026CA0"/>
    <w:rsid w:val="00032B92"/>
    <w:rsid w:val="00032BCD"/>
    <w:rsid w:val="00032F85"/>
    <w:rsid w:val="00032FC2"/>
    <w:rsid w:val="000355BF"/>
    <w:rsid w:val="00037FF6"/>
    <w:rsid w:val="000409C8"/>
    <w:rsid w:val="00041700"/>
    <w:rsid w:val="0005143B"/>
    <w:rsid w:val="00055041"/>
    <w:rsid w:val="00060CD2"/>
    <w:rsid w:val="00061712"/>
    <w:rsid w:val="00061E68"/>
    <w:rsid w:val="00063BC2"/>
    <w:rsid w:val="000701F1"/>
    <w:rsid w:val="00070BA5"/>
    <w:rsid w:val="00071780"/>
    <w:rsid w:val="0007339C"/>
    <w:rsid w:val="000745A5"/>
    <w:rsid w:val="00076298"/>
    <w:rsid w:val="000803EB"/>
    <w:rsid w:val="00081414"/>
    <w:rsid w:val="00084621"/>
    <w:rsid w:val="0008633B"/>
    <w:rsid w:val="00090380"/>
    <w:rsid w:val="0009232D"/>
    <w:rsid w:val="00093B73"/>
    <w:rsid w:val="00093CC5"/>
    <w:rsid w:val="00093FA2"/>
    <w:rsid w:val="00094340"/>
    <w:rsid w:val="000947ED"/>
    <w:rsid w:val="00096E8E"/>
    <w:rsid w:val="00097769"/>
    <w:rsid w:val="000A0233"/>
    <w:rsid w:val="000A1884"/>
    <w:rsid w:val="000A223B"/>
    <w:rsid w:val="000A24EC"/>
    <w:rsid w:val="000A2660"/>
    <w:rsid w:val="000A2BE5"/>
    <w:rsid w:val="000A57CD"/>
    <w:rsid w:val="000B15E8"/>
    <w:rsid w:val="000B183F"/>
    <w:rsid w:val="000B3199"/>
    <w:rsid w:val="000B595D"/>
    <w:rsid w:val="000B7069"/>
    <w:rsid w:val="000B75C3"/>
    <w:rsid w:val="000C06C5"/>
    <w:rsid w:val="000C49C1"/>
    <w:rsid w:val="000C5898"/>
    <w:rsid w:val="000D1743"/>
    <w:rsid w:val="000D1BB6"/>
    <w:rsid w:val="000D3F63"/>
    <w:rsid w:val="000D6545"/>
    <w:rsid w:val="000E0D9A"/>
    <w:rsid w:val="000E64D4"/>
    <w:rsid w:val="000E7543"/>
    <w:rsid w:val="000E756F"/>
    <w:rsid w:val="000E7853"/>
    <w:rsid w:val="000F1D2B"/>
    <w:rsid w:val="000F7038"/>
    <w:rsid w:val="0010021F"/>
    <w:rsid w:val="00102345"/>
    <w:rsid w:val="001029D9"/>
    <w:rsid w:val="00104B6A"/>
    <w:rsid w:val="001055E2"/>
    <w:rsid w:val="00106688"/>
    <w:rsid w:val="00106F1C"/>
    <w:rsid w:val="00107F09"/>
    <w:rsid w:val="001100B2"/>
    <w:rsid w:val="001134C7"/>
    <w:rsid w:val="00113CB8"/>
    <w:rsid w:val="0011467B"/>
    <w:rsid w:val="00117E92"/>
    <w:rsid w:val="0012151C"/>
    <w:rsid w:val="001221C5"/>
    <w:rsid w:val="001234B7"/>
    <w:rsid w:val="00126040"/>
    <w:rsid w:val="00127BBA"/>
    <w:rsid w:val="00130E17"/>
    <w:rsid w:val="00133CFB"/>
    <w:rsid w:val="00135687"/>
    <w:rsid w:val="0013611B"/>
    <w:rsid w:val="001375AB"/>
    <w:rsid w:val="00144122"/>
    <w:rsid w:val="00145E6F"/>
    <w:rsid w:val="001514C0"/>
    <w:rsid w:val="00154677"/>
    <w:rsid w:val="00155BCA"/>
    <w:rsid w:val="00157ECA"/>
    <w:rsid w:val="00165F95"/>
    <w:rsid w:val="0016774B"/>
    <w:rsid w:val="00167916"/>
    <w:rsid w:val="001679A0"/>
    <w:rsid w:val="00171870"/>
    <w:rsid w:val="0017204E"/>
    <w:rsid w:val="00172D03"/>
    <w:rsid w:val="00174714"/>
    <w:rsid w:val="00176CDB"/>
    <w:rsid w:val="00183F76"/>
    <w:rsid w:val="00185F56"/>
    <w:rsid w:val="00192AB4"/>
    <w:rsid w:val="00196978"/>
    <w:rsid w:val="001A3606"/>
    <w:rsid w:val="001A43BD"/>
    <w:rsid w:val="001B0A7F"/>
    <w:rsid w:val="001B1792"/>
    <w:rsid w:val="001C232E"/>
    <w:rsid w:val="001C47EB"/>
    <w:rsid w:val="001C4A15"/>
    <w:rsid w:val="001C5D70"/>
    <w:rsid w:val="001D2B95"/>
    <w:rsid w:val="001D2D0D"/>
    <w:rsid w:val="001D3FC6"/>
    <w:rsid w:val="001D6A4E"/>
    <w:rsid w:val="001E18FE"/>
    <w:rsid w:val="001E6465"/>
    <w:rsid w:val="001E73F4"/>
    <w:rsid w:val="001F0CDF"/>
    <w:rsid w:val="001F4A7E"/>
    <w:rsid w:val="001F4B8C"/>
    <w:rsid w:val="001F4F9B"/>
    <w:rsid w:val="001F6578"/>
    <w:rsid w:val="001F7155"/>
    <w:rsid w:val="00202B18"/>
    <w:rsid w:val="00207986"/>
    <w:rsid w:val="00214EEC"/>
    <w:rsid w:val="00216D94"/>
    <w:rsid w:val="002201AB"/>
    <w:rsid w:val="0022685B"/>
    <w:rsid w:val="0023018C"/>
    <w:rsid w:val="00231214"/>
    <w:rsid w:val="0023205B"/>
    <w:rsid w:val="002325FA"/>
    <w:rsid w:val="00234C63"/>
    <w:rsid w:val="00236726"/>
    <w:rsid w:val="002369CE"/>
    <w:rsid w:val="00237B71"/>
    <w:rsid w:val="00243D92"/>
    <w:rsid w:val="002466D7"/>
    <w:rsid w:val="0024681F"/>
    <w:rsid w:val="00247905"/>
    <w:rsid w:val="0025213F"/>
    <w:rsid w:val="002522A6"/>
    <w:rsid w:val="002522AA"/>
    <w:rsid w:val="002559D5"/>
    <w:rsid w:val="0025644A"/>
    <w:rsid w:val="0026146C"/>
    <w:rsid w:val="002621C8"/>
    <w:rsid w:val="002650A1"/>
    <w:rsid w:val="002654D1"/>
    <w:rsid w:val="00265789"/>
    <w:rsid w:val="00266F8C"/>
    <w:rsid w:val="00267611"/>
    <w:rsid w:val="00267F71"/>
    <w:rsid w:val="00270CB2"/>
    <w:rsid w:val="002726D9"/>
    <w:rsid w:val="00272A49"/>
    <w:rsid w:val="00273697"/>
    <w:rsid w:val="00273EBC"/>
    <w:rsid w:val="00274B98"/>
    <w:rsid w:val="0027532C"/>
    <w:rsid w:val="00280E8A"/>
    <w:rsid w:val="00283995"/>
    <w:rsid w:val="002900F4"/>
    <w:rsid w:val="00290E37"/>
    <w:rsid w:val="00292375"/>
    <w:rsid w:val="00293F38"/>
    <w:rsid w:val="002A6277"/>
    <w:rsid w:val="002B0953"/>
    <w:rsid w:val="002B1F0B"/>
    <w:rsid w:val="002B496D"/>
    <w:rsid w:val="002B4AE5"/>
    <w:rsid w:val="002B4C41"/>
    <w:rsid w:val="002B551B"/>
    <w:rsid w:val="002B7950"/>
    <w:rsid w:val="002B7A95"/>
    <w:rsid w:val="002C163B"/>
    <w:rsid w:val="002C43D1"/>
    <w:rsid w:val="002C5BC1"/>
    <w:rsid w:val="002D272F"/>
    <w:rsid w:val="002D3839"/>
    <w:rsid w:val="002D38AE"/>
    <w:rsid w:val="002D709C"/>
    <w:rsid w:val="002D72A9"/>
    <w:rsid w:val="002D7D6C"/>
    <w:rsid w:val="002D7FB6"/>
    <w:rsid w:val="002E3667"/>
    <w:rsid w:val="002E6A2B"/>
    <w:rsid w:val="002F06AA"/>
    <w:rsid w:val="002F3066"/>
    <w:rsid w:val="002F68A2"/>
    <w:rsid w:val="00301E26"/>
    <w:rsid w:val="0030245A"/>
    <w:rsid w:val="00302BB6"/>
    <w:rsid w:val="00303B73"/>
    <w:rsid w:val="00304C57"/>
    <w:rsid w:val="003065CA"/>
    <w:rsid w:val="00307A5B"/>
    <w:rsid w:val="0031054C"/>
    <w:rsid w:val="00313B9E"/>
    <w:rsid w:val="00314C63"/>
    <w:rsid w:val="0032219F"/>
    <w:rsid w:val="0032330D"/>
    <w:rsid w:val="00332554"/>
    <w:rsid w:val="00333A1B"/>
    <w:rsid w:val="00337EC8"/>
    <w:rsid w:val="00340F47"/>
    <w:rsid w:val="0034134D"/>
    <w:rsid w:val="00343A7F"/>
    <w:rsid w:val="003472D7"/>
    <w:rsid w:val="00347F53"/>
    <w:rsid w:val="003514EE"/>
    <w:rsid w:val="00356F07"/>
    <w:rsid w:val="00363671"/>
    <w:rsid w:val="00364EE3"/>
    <w:rsid w:val="00371E1F"/>
    <w:rsid w:val="003736BE"/>
    <w:rsid w:val="0037396C"/>
    <w:rsid w:val="0037405C"/>
    <w:rsid w:val="003757E4"/>
    <w:rsid w:val="00375834"/>
    <w:rsid w:val="00375C59"/>
    <w:rsid w:val="00375CD2"/>
    <w:rsid w:val="00377A39"/>
    <w:rsid w:val="00381BA9"/>
    <w:rsid w:val="00383C22"/>
    <w:rsid w:val="0039124E"/>
    <w:rsid w:val="00395A1F"/>
    <w:rsid w:val="00396DAD"/>
    <w:rsid w:val="0039701F"/>
    <w:rsid w:val="00397B92"/>
    <w:rsid w:val="003A0A4C"/>
    <w:rsid w:val="003A11C9"/>
    <w:rsid w:val="003A64CD"/>
    <w:rsid w:val="003A796E"/>
    <w:rsid w:val="003B707B"/>
    <w:rsid w:val="003C34EC"/>
    <w:rsid w:val="003C3AED"/>
    <w:rsid w:val="003C3D32"/>
    <w:rsid w:val="003C745C"/>
    <w:rsid w:val="003C7AA5"/>
    <w:rsid w:val="003C7B2D"/>
    <w:rsid w:val="003D0FAA"/>
    <w:rsid w:val="003D213B"/>
    <w:rsid w:val="003D7834"/>
    <w:rsid w:val="003E0625"/>
    <w:rsid w:val="003E4BB0"/>
    <w:rsid w:val="003E4DC4"/>
    <w:rsid w:val="003F012A"/>
    <w:rsid w:val="003F1A56"/>
    <w:rsid w:val="003F2363"/>
    <w:rsid w:val="003F42C6"/>
    <w:rsid w:val="003F438C"/>
    <w:rsid w:val="004032C2"/>
    <w:rsid w:val="004055D4"/>
    <w:rsid w:val="00405C4A"/>
    <w:rsid w:val="00417CAE"/>
    <w:rsid w:val="00420192"/>
    <w:rsid w:val="00420E7E"/>
    <w:rsid w:val="00421A7F"/>
    <w:rsid w:val="0042454D"/>
    <w:rsid w:val="00425388"/>
    <w:rsid w:val="0043314B"/>
    <w:rsid w:val="00444695"/>
    <w:rsid w:val="00445004"/>
    <w:rsid w:val="00446C73"/>
    <w:rsid w:val="00452D49"/>
    <w:rsid w:val="0045362B"/>
    <w:rsid w:val="004541F3"/>
    <w:rsid w:val="00461C8D"/>
    <w:rsid w:val="00463597"/>
    <w:rsid w:val="00471D34"/>
    <w:rsid w:val="00471DDD"/>
    <w:rsid w:val="00476174"/>
    <w:rsid w:val="00477878"/>
    <w:rsid w:val="00480603"/>
    <w:rsid w:val="004815A4"/>
    <w:rsid w:val="004815F1"/>
    <w:rsid w:val="0048494E"/>
    <w:rsid w:val="00486DBB"/>
    <w:rsid w:val="00490DD2"/>
    <w:rsid w:val="00490FC3"/>
    <w:rsid w:val="00492243"/>
    <w:rsid w:val="004924C8"/>
    <w:rsid w:val="00494FD7"/>
    <w:rsid w:val="00495F83"/>
    <w:rsid w:val="00496D35"/>
    <w:rsid w:val="004A039B"/>
    <w:rsid w:val="004A0DA7"/>
    <w:rsid w:val="004A21D1"/>
    <w:rsid w:val="004A2D64"/>
    <w:rsid w:val="004A45AF"/>
    <w:rsid w:val="004A4CE9"/>
    <w:rsid w:val="004A5F1A"/>
    <w:rsid w:val="004A7D84"/>
    <w:rsid w:val="004B0FDB"/>
    <w:rsid w:val="004B3225"/>
    <w:rsid w:val="004C1329"/>
    <w:rsid w:val="004C3880"/>
    <w:rsid w:val="004C4B0F"/>
    <w:rsid w:val="004D0F2F"/>
    <w:rsid w:val="004D179F"/>
    <w:rsid w:val="004D3323"/>
    <w:rsid w:val="004D5B31"/>
    <w:rsid w:val="004D668E"/>
    <w:rsid w:val="004D753D"/>
    <w:rsid w:val="004E0E33"/>
    <w:rsid w:val="004E5822"/>
    <w:rsid w:val="004F22CB"/>
    <w:rsid w:val="004F316A"/>
    <w:rsid w:val="004F3283"/>
    <w:rsid w:val="00500294"/>
    <w:rsid w:val="00502B81"/>
    <w:rsid w:val="005168C3"/>
    <w:rsid w:val="00516C45"/>
    <w:rsid w:val="00520FD1"/>
    <w:rsid w:val="00524D46"/>
    <w:rsid w:val="005255EF"/>
    <w:rsid w:val="00525B53"/>
    <w:rsid w:val="00525BAD"/>
    <w:rsid w:val="00526C93"/>
    <w:rsid w:val="005339AE"/>
    <w:rsid w:val="00535EA2"/>
    <w:rsid w:val="00537410"/>
    <w:rsid w:val="005412C1"/>
    <w:rsid w:val="005421DD"/>
    <w:rsid w:val="00543061"/>
    <w:rsid w:val="00543737"/>
    <w:rsid w:val="00547E83"/>
    <w:rsid w:val="00550787"/>
    <w:rsid w:val="00554D4C"/>
    <w:rsid w:val="00555984"/>
    <w:rsid w:val="00562128"/>
    <w:rsid w:val="00565E40"/>
    <w:rsid w:val="00576439"/>
    <w:rsid w:val="00577E55"/>
    <w:rsid w:val="00591832"/>
    <w:rsid w:val="00591B59"/>
    <w:rsid w:val="005925A2"/>
    <w:rsid w:val="00592841"/>
    <w:rsid w:val="00593409"/>
    <w:rsid w:val="00594186"/>
    <w:rsid w:val="00595E13"/>
    <w:rsid w:val="00597F45"/>
    <w:rsid w:val="005A19CD"/>
    <w:rsid w:val="005A1C90"/>
    <w:rsid w:val="005A357F"/>
    <w:rsid w:val="005A7BE5"/>
    <w:rsid w:val="005B1105"/>
    <w:rsid w:val="005B2829"/>
    <w:rsid w:val="005B337B"/>
    <w:rsid w:val="005B4DEC"/>
    <w:rsid w:val="005B6837"/>
    <w:rsid w:val="005B6FD0"/>
    <w:rsid w:val="005C2014"/>
    <w:rsid w:val="005C2563"/>
    <w:rsid w:val="005C35F5"/>
    <w:rsid w:val="005C6148"/>
    <w:rsid w:val="005C61A5"/>
    <w:rsid w:val="005C7189"/>
    <w:rsid w:val="005D3D2E"/>
    <w:rsid w:val="005E105F"/>
    <w:rsid w:val="005E2878"/>
    <w:rsid w:val="005E5468"/>
    <w:rsid w:val="005F16B1"/>
    <w:rsid w:val="005F4EFD"/>
    <w:rsid w:val="005F6B47"/>
    <w:rsid w:val="005F6D6F"/>
    <w:rsid w:val="00602578"/>
    <w:rsid w:val="006044D5"/>
    <w:rsid w:val="00606319"/>
    <w:rsid w:val="00606EF4"/>
    <w:rsid w:val="00610627"/>
    <w:rsid w:val="00617B57"/>
    <w:rsid w:val="00622481"/>
    <w:rsid w:val="00622FDC"/>
    <w:rsid w:val="00625020"/>
    <w:rsid w:val="00642A0C"/>
    <w:rsid w:val="00642F26"/>
    <w:rsid w:val="00642F29"/>
    <w:rsid w:val="00647B77"/>
    <w:rsid w:val="00650B3D"/>
    <w:rsid w:val="00650E5F"/>
    <w:rsid w:val="00651EDB"/>
    <w:rsid w:val="0065274C"/>
    <w:rsid w:val="00655DBE"/>
    <w:rsid w:val="00660491"/>
    <w:rsid w:val="006606E2"/>
    <w:rsid w:val="00661A71"/>
    <w:rsid w:val="00665E1E"/>
    <w:rsid w:val="00666B62"/>
    <w:rsid w:val="00670822"/>
    <w:rsid w:val="0067095C"/>
    <w:rsid w:val="00671758"/>
    <w:rsid w:val="00672E90"/>
    <w:rsid w:val="00674222"/>
    <w:rsid w:val="00682204"/>
    <w:rsid w:val="00686D14"/>
    <w:rsid w:val="00687E9B"/>
    <w:rsid w:val="00687ED7"/>
    <w:rsid w:val="006A157B"/>
    <w:rsid w:val="006A3921"/>
    <w:rsid w:val="006A5A3A"/>
    <w:rsid w:val="006A76F5"/>
    <w:rsid w:val="006B2465"/>
    <w:rsid w:val="006B3083"/>
    <w:rsid w:val="006B5345"/>
    <w:rsid w:val="006C144C"/>
    <w:rsid w:val="006C62E1"/>
    <w:rsid w:val="006C6A0D"/>
    <w:rsid w:val="006D3B6C"/>
    <w:rsid w:val="006D5775"/>
    <w:rsid w:val="006D786D"/>
    <w:rsid w:val="006E0E5C"/>
    <w:rsid w:val="006E0F4E"/>
    <w:rsid w:val="006E4AF1"/>
    <w:rsid w:val="006F0345"/>
    <w:rsid w:val="006F0469"/>
    <w:rsid w:val="006F2439"/>
    <w:rsid w:val="006F5C45"/>
    <w:rsid w:val="006F65B3"/>
    <w:rsid w:val="00700979"/>
    <w:rsid w:val="007040B6"/>
    <w:rsid w:val="00705076"/>
    <w:rsid w:val="00705396"/>
    <w:rsid w:val="00711147"/>
    <w:rsid w:val="0071200C"/>
    <w:rsid w:val="0071222D"/>
    <w:rsid w:val="00714162"/>
    <w:rsid w:val="00714414"/>
    <w:rsid w:val="0071778D"/>
    <w:rsid w:val="007248EF"/>
    <w:rsid w:val="007277E3"/>
    <w:rsid w:val="00731A17"/>
    <w:rsid w:val="00733625"/>
    <w:rsid w:val="00734458"/>
    <w:rsid w:val="007367F8"/>
    <w:rsid w:val="007419CF"/>
    <w:rsid w:val="0074241C"/>
    <w:rsid w:val="0074487E"/>
    <w:rsid w:val="00745E4B"/>
    <w:rsid w:val="0074612A"/>
    <w:rsid w:val="00746273"/>
    <w:rsid w:val="00751075"/>
    <w:rsid w:val="0075125B"/>
    <w:rsid w:val="0075366F"/>
    <w:rsid w:val="00754485"/>
    <w:rsid w:val="00755641"/>
    <w:rsid w:val="00760E53"/>
    <w:rsid w:val="007624F5"/>
    <w:rsid w:val="00762938"/>
    <w:rsid w:val="00764DAD"/>
    <w:rsid w:val="00767D3B"/>
    <w:rsid w:val="00767D5B"/>
    <w:rsid w:val="007721BF"/>
    <w:rsid w:val="00774E70"/>
    <w:rsid w:val="0077677B"/>
    <w:rsid w:val="0078181E"/>
    <w:rsid w:val="00783E8E"/>
    <w:rsid w:val="00784E2E"/>
    <w:rsid w:val="007926FC"/>
    <w:rsid w:val="00793FE2"/>
    <w:rsid w:val="00796CEE"/>
    <w:rsid w:val="007A0285"/>
    <w:rsid w:val="007A1F02"/>
    <w:rsid w:val="007A4664"/>
    <w:rsid w:val="007A7946"/>
    <w:rsid w:val="007B514D"/>
    <w:rsid w:val="007B5396"/>
    <w:rsid w:val="007C0B2A"/>
    <w:rsid w:val="007C73C3"/>
    <w:rsid w:val="007D038B"/>
    <w:rsid w:val="007D1299"/>
    <w:rsid w:val="007D149E"/>
    <w:rsid w:val="007D3B1B"/>
    <w:rsid w:val="007D4A10"/>
    <w:rsid w:val="007E0460"/>
    <w:rsid w:val="007E0657"/>
    <w:rsid w:val="007E0CA5"/>
    <w:rsid w:val="007E0D10"/>
    <w:rsid w:val="007E6D6C"/>
    <w:rsid w:val="007F2F7E"/>
    <w:rsid w:val="007F606A"/>
    <w:rsid w:val="007F79F6"/>
    <w:rsid w:val="00804AB5"/>
    <w:rsid w:val="00812670"/>
    <w:rsid w:val="0081679A"/>
    <w:rsid w:val="008205B0"/>
    <w:rsid w:val="0083027E"/>
    <w:rsid w:val="00833960"/>
    <w:rsid w:val="00833BE2"/>
    <w:rsid w:val="00841B44"/>
    <w:rsid w:val="00844B19"/>
    <w:rsid w:val="00844B72"/>
    <w:rsid w:val="00846541"/>
    <w:rsid w:val="0084715E"/>
    <w:rsid w:val="008502B6"/>
    <w:rsid w:val="00850A3D"/>
    <w:rsid w:val="00853121"/>
    <w:rsid w:val="00853491"/>
    <w:rsid w:val="0085454F"/>
    <w:rsid w:val="00857D8A"/>
    <w:rsid w:val="008602F9"/>
    <w:rsid w:val="00861A12"/>
    <w:rsid w:val="00861F46"/>
    <w:rsid w:val="00863600"/>
    <w:rsid w:val="00863778"/>
    <w:rsid w:val="00864855"/>
    <w:rsid w:val="00866FE4"/>
    <w:rsid w:val="00870017"/>
    <w:rsid w:val="008726E9"/>
    <w:rsid w:val="00874E49"/>
    <w:rsid w:val="008754B6"/>
    <w:rsid w:val="00876258"/>
    <w:rsid w:val="00876898"/>
    <w:rsid w:val="00880AD0"/>
    <w:rsid w:val="00880F16"/>
    <w:rsid w:val="00882A5E"/>
    <w:rsid w:val="00883CC4"/>
    <w:rsid w:val="00887318"/>
    <w:rsid w:val="00887728"/>
    <w:rsid w:val="008910E7"/>
    <w:rsid w:val="008958CB"/>
    <w:rsid w:val="00896F7D"/>
    <w:rsid w:val="00897926"/>
    <w:rsid w:val="00897EB0"/>
    <w:rsid w:val="008A0276"/>
    <w:rsid w:val="008A4E13"/>
    <w:rsid w:val="008A698A"/>
    <w:rsid w:val="008A72CC"/>
    <w:rsid w:val="008B15F1"/>
    <w:rsid w:val="008B182B"/>
    <w:rsid w:val="008B2F23"/>
    <w:rsid w:val="008E30DD"/>
    <w:rsid w:val="008E429C"/>
    <w:rsid w:val="008E7D84"/>
    <w:rsid w:val="008F1C76"/>
    <w:rsid w:val="00912A55"/>
    <w:rsid w:val="0092135E"/>
    <w:rsid w:val="009235A2"/>
    <w:rsid w:val="00923CE4"/>
    <w:rsid w:val="009246C4"/>
    <w:rsid w:val="00926415"/>
    <w:rsid w:val="0093619F"/>
    <w:rsid w:val="009427E5"/>
    <w:rsid w:val="009445F2"/>
    <w:rsid w:val="009454B7"/>
    <w:rsid w:val="009475B8"/>
    <w:rsid w:val="00950F95"/>
    <w:rsid w:val="00952001"/>
    <w:rsid w:val="00953F95"/>
    <w:rsid w:val="0095751F"/>
    <w:rsid w:val="009613D8"/>
    <w:rsid w:val="00961E8E"/>
    <w:rsid w:val="00963856"/>
    <w:rsid w:val="00965EDE"/>
    <w:rsid w:val="0096603D"/>
    <w:rsid w:val="009716DA"/>
    <w:rsid w:val="00974275"/>
    <w:rsid w:val="009742F8"/>
    <w:rsid w:val="009804FC"/>
    <w:rsid w:val="009843D6"/>
    <w:rsid w:val="0098474B"/>
    <w:rsid w:val="00984860"/>
    <w:rsid w:val="00991E97"/>
    <w:rsid w:val="00994BD1"/>
    <w:rsid w:val="00994F2C"/>
    <w:rsid w:val="00995CBA"/>
    <w:rsid w:val="0099678C"/>
    <w:rsid w:val="009A1D65"/>
    <w:rsid w:val="009A1DB4"/>
    <w:rsid w:val="009A1F37"/>
    <w:rsid w:val="009A663A"/>
    <w:rsid w:val="009B030C"/>
    <w:rsid w:val="009B0C96"/>
    <w:rsid w:val="009B100D"/>
    <w:rsid w:val="009B1635"/>
    <w:rsid w:val="009B37A7"/>
    <w:rsid w:val="009C0F32"/>
    <w:rsid w:val="009C11FE"/>
    <w:rsid w:val="009C222B"/>
    <w:rsid w:val="009C5FB1"/>
    <w:rsid w:val="009C64D7"/>
    <w:rsid w:val="009C67A8"/>
    <w:rsid w:val="009C6E8A"/>
    <w:rsid w:val="009C715C"/>
    <w:rsid w:val="009D1D6A"/>
    <w:rsid w:val="009D201B"/>
    <w:rsid w:val="009D5D9C"/>
    <w:rsid w:val="009E2171"/>
    <w:rsid w:val="009E3DCB"/>
    <w:rsid w:val="009E48C4"/>
    <w:rsid w:val="009F2C23"/>
    <w:rsid w:val="009F3E6A"/>
    <w:rsid w:val="009F3F86"/>
    <w:rsid w:val="009F60D0"/>
    <w:rsid w:val="00A02378"/>
    <w:rsid w:val="00A03638"/>
    <w:rsid w:val="00A04BF0"/>
    <w:rsid w:val="00A05317"/>
    <w:rsid w:val="00A0541A"/>
    <w:rsid w:val="00A06F53"/>
    <w:rsid w:val="00A075F0"/>
    <w:rsid w:val="00A14C78"/>
    <w:rsid w:val="00A16EC5"/>
    <w:rsid w:val="00A211F7"/>
    <w:rsid w:val="00A2146D"/>
    <w:rsid w:val="00A232B2"/>
    <w:rsid w:val="00A24F29"/>
    <w:rsid w:val="00A25F7E"/>
    <w:rsid w:val="00A26524"/>
    <w:rsid w:val="00A324BD"/>
    <w:rsid w:val="00A40B31"/>
    <w:rsid w:val="00A4394C"/>
    <w:rsid w:val="00A43EDD"/>
    <w:rsid w:val="00A471EA"/>
    <w:rsid w:val="00A54094"/>
    <w:rsid w:val="00A5451D"/>
    <w:rsid w:val="00A5539F"/>
    <w:rsid w:val="00A555FB"/>
    <w:rsid w:val="00A55C83"/>
    <w:rsid w:val="00A56E5C"/>
    <w:rsid w:val="00A57815"/>
    <w:rsid w:val="00A62266"/>
    <w:rsid w:val="00A62F82"/>
    <w:rsid w:val="00A62FAD"/>
    <w:rsid w:val="00A70B2C"/>
    <w:rsid w:val="00A70CDC"/>
    <w:rsid w:val="00A7133D"/>
    <w:rsid w:val="00A715BE"/>
    <w:rsid w:val="00A71E43"/>
    <w:rsid w:val="00A73BAC"/>
    <w:rsid w:val="00A7459A"/>
    <w:rsid w:val="00A74E57"/>
    <w:rsid w:val="00A7788C"/>
    <w:rsid w:val="00A9291C"/>
    <w:rsid w:val="00A960B8"/>
    <w:rsid w:val="00AA5DDC"/>
    <w:rsid w:val="00AB605E"/>
    <w:rsid w:val="00AC0DF9"/>
    <w:rsid w:val="00AC2D5B"/>
    <w:rsid w:val="00AC370F"/>
    <w:rsid w:val="00AC3C0A"/>
    <w:rsid w:val="00AC6264"/>
    <w:rsid w:val="00AC6321"/>
    <w:rsid w:val="00AC7E50"/>
    <w:rsid w:val="00AD067E"/>
    <w:rsid w:val="00AD1C46"/>
    <w:rsid w:val="00AD36B2"/>
    <w:rsid w:val="00AD4322"/>
    <w:rsid w:val="00AD5C8F"/>
    <w:rsid w:val="00AD7456"/>
    <w:rsid w:val="00AE017A"/>
    <w:rsid w:val="00AE2308"/>
    <w:rsid w:val="00AE26E8"/>
    <w:rsid w:val="00AE34C5"/>
    <w:rsid w:val="00AE6EB7"/>
    <w:rsid w:val="00AF1A91"/>
    <w:rsid w:val="00AF2E57"/>
    <w:rsid w:val="00AF47AE"/>
    <w:rsid w:val="00AF7CA8"/>
    <w:rsid w:val="00B01201"/>
    <w:rsid w:val="00B05554"/>
    <w:rsid w:val="00B11A9B"/>
    <w:rsid w:val="00B11DA1"/>
    <w:rsid w:val="00B17AD0"/>
    <w:rsid w:val="00B23C13"/>
    <w:rsid w:val="00B24B2A"/>
    <w:rsid w:val="00B324C1"/>
    <w:rsid w:val="00B32881"/>
    <w:rsid w:val="00B32ABB"/>
    <w:rsid w:val="00B41FD3"/>
    <w:rsid w:val="00B42378"/>
    <w:rsid w:val="00B426D3"/>
    <w:rsid w:val="00B4302D"/>
    <w:rsid w:val="00B431DE"/>
    <w:rsid w:val="00B452C0"/>
    <w:rsid w:val="00B50B7A"/>
    <w:rsid w:val="00B559A9"/>
    <w:rsid w:val="00B574AF"/>
    <w:rsid w:val="00B622CF"/>
    <w:rsid w:val="00B642EF"/>
    <w:rsid w:val="00B653F9"/>
    <w:rsid w:val="00B67405"/>
    <w:rsid w:val="00B67D13"/>
    <w:rsid w:val="00B70D03"/>
    <w:rsid w:val="00B76933"/>
    <w:rsid w:val="00B80017"/>
    <w:rsid w:val="00B803E7"/>
    <w:rsid w:val="00B82E14"/>
    <w:rsid w:val="00B858C6"/>
    <w:rsid w:val="00B866EE"/>
    <w:rsid w:val="00B97020"/>
    <w:rsid w:val="00B97484"/>
    <w:rsid w:val="00BA2B5A"/>
    <w:rsid w:val="00BA4DDE"/>
    <w:rsid w:val="00BA5E5C"/>
    <w:rsid w:val="00BB0EB7"/>
    <w:rsid w:val="00BB1DA6"/>
    <w:rsid w:val="00BB206A"/>
    <w:rsid w:val="00BB2323"/>
    <w:rsid w:val="00BB3E62"/>
    <w:rsid w:val="00BB3FF5"/>
    <w:rsid w:val="00BB4BE6"/>
    <w:rsid w:val="00BB4CF6"/>
    <w:rsid w:val="00BB55E8"/>
    <w:rsid w:val="00BB7333"/>
    <w:rsid w:val="00BC2B2A"/>
    <w:rsid w:val="00BC655F"/>
    <w:rsid w:val="00BC6819"/>
    <w:rsid w:val="00BC7251"/>
    <w:rsid w:val="00BC79F6"/>
    <w:rsid w:val="00BD09F9"/>
    <w:rsid w:val="00BD252B"/>
    <w:rsid w:val="00BE1E62"/>
    <w:rsid w:val="00BF4220"/>
    <w:rsid w:val="00BF4B65"/>
    <w:rsid w:val="00BF52B2"/>
    <w:rsid w:val="00BF7052"/>
    <w:rsid w:val="00C025E9"/>
    <w:rsid w:val="00C05139"/>
    <w:rsid w:val="00C05FAB"/>
    <w:rsid w:val="00C05FE6"/>
    <w:rsid w:val="00C12431"/>
    <w:rsid w:val="00C12E5B"/>
    <w:rsid w:val="00C15738"/>
    <w:rsid w:val="00C2008E"/>
    <w:rsid w:val="00C20DEA"/>
    <w:rsid w:val="00C24C69"/>
    <w:rsid w:val="00C25656"/>
    <w:rsid w:val="00C26A0B"/>
    <w:rsid w:val="00C30C28"/>
    <w:rsid w:val="00C3149E"/>
    <w:rsid w:val="00C360C0"/>
    <w:rsid w:val="00C3674D"/>
    <w:rsid w:val="00C43EDE"/>
    <w:rsid w:val="00C471D9"/>
    <w:rsid w:val="00C51D2F"/>
    <w:rsid w:val="00C54D17"/>
    <w:rsid w:val="00C60AC3"/>
    <w:rsid w:val="00C618FA"/>
    <w:rsid w:val="00C620A3"/>
    <w:rsid w:val="00C64E5C"/>
    <w:rsid w:val="00C656F3"/>
    <w:rsid w:val="00C6722E"/>
    <w:rsid w:val="00C73727"/>
    <w:rsid w:val="00C7598A"/>
    <w:rsid w:val="00C7632D"/>
    <w:rsid w:val="00C778D6"/>
    <w:rsid w:val="00C80489"/>
    <w:rsid w:val="00C8205C"/>
    <w:rsid w:val="00C83AAB"/>
    <w:rsid w:val="00C85E8B"/>
    <w:rsid w:val="00C87434"/>
    <w:rsid w:val="00C93F5C"/>
    <w:rsid w:val="00C97383"/>
    <w:rsid w:val="00C97ADB"/>
    <w:rsid w:val="00CA348A"/>
    <w:rsid w:val="00CA5EF8"/>
    <w:rsid w:val="00CB002D"/>
    <w:rsid w:val="00CB2CE6"/>
    <w:rsid w:val="00CB3F14"/>
    <w:rsid w:val="00CB623C"/>
    <w:rsid w:val="00CC06EF"/>
    <w:rsid w:val="00CC721D"/>
    <w:rsid w:val="00CC722A"/>
    <w:rsid w:val="00CD0374"/>
    <w:rsid w:val="00CD2651"/>
    <w:rsid w:val="00CD398A"/>
    <w:rsid w:val="00CD775B"/>
    <w:rsid w:val="00CE0057"/>
    <w:rsid w:val="00CE0851"/>
    <w:rsid w:val="00CE2A0C"/>
    <w:rsid w:val="00CE7D77"/>
    <w:rsid w:val="00CF08BB"/>
    <w:rsid w:val="00CF1E53"/>
    <w:rsid w:val="00CF2ABD"/>
    <w:rsid w:val="00CF4930"/>
    <w:rsid w:val="00D00E26"/>
    <w:rsid w:val="00D031C3"/>
    <w:rsid w:val="00D1389A"/>
    <w:rsid w:val="00D13DAC"/>
    <w:rsid w:val="00D30E68"/>
    <w:rsid w:val="00D31037"/>
    <w:rsid w:val="00D3292D"/>
    <w:rsid w:val="00D3534F"/>
    <w:rsid w:val="00D35AC1"/>
    <w:rsid w:val="00D36D26"/>
    <w:rsid w:val="00D5030D"/>
    <w:rsid w:val="00D54A24"/>
    <w:rsid w:val="00D557A3"/>
    <w:rsid w:val="00D56831"/>
    <w:rsid w:val="00D56C3A"/>
    <w:rsid w:val="00D57397"/>
    <w:rsid w:val="00D61996"/>
    <w:rsid w:val="00D62680"/>
    <w:rsid w:val="00D62EF3"/>
    <w:rsid w:val="00D654CD"/>
    <w:rsid w:val="00D6722C"/>
    <w:rsid w:val="00D678C7"/>
    <w:rsid w:val="00D71120"/>
    <w:rsid w:val="00D734EB"/>
    <w:rsid w:val="00D74C59"/>
    <w:rsid w:val="00D76E33"/>
    <w:rsid w:val="00D7715A"/>
    <w:rsid w:val="00D77A8F"/>
    <w:rsid w:val="00D8261A"/>
    <w:rsid w:val="00D8593C"/>
    <w:rsid w:val="00D85E96"/>
    <w:rsid w:val="00D90644"/>
    <w:rsid w:val="00D9287D"/>
    <w:rsid w:val="00D9415C"/>
    <w:rsid w:val="00D9415F"/>
    <w:rsid w:val="00D94B12"/>
    <w:rsid w:val="00D95311"/>
    <w:rsid w:val="00D9553C"/>
    <w:rsid w:val="00DA30AB"/>
    <w:rsid w:val="00DA469E"/>
    <w:rsid w:val="00DA716B"/>
    <w:rsid w:val="00DB1970"/>
    <w:rsid w:val="00DB2B1B"/>
    <w:rsid w:val="00DB394C"/>
    <w:rsid w:val="00DB45F8"/>
    <w:rsid w:val="00DB52FA"/>
    <w:rsid w:val="00DB7675"/>
    <w:rsid w:val="00DB77ED"/>
    <w:rsid w:val="00DC3565"/>
    <w:rsid w:val="00DC6161"/>
    <w:rsid w:val="00DC79DE"/>
    <w:rsid w:val="00DD108E"/>
    <w:rsid w:val="00DD3A15"/>
    <w:rsid w:val="00DD43DA"/>
    <w:rsid w:val="00DE5B14"/>
    <w:rsid w:val="00DF0A6A"/>
    <w:rsid w:val="00DF35D0"/>
    <w:rsid w:val="00DF3D7A"/>
    <w:rsid w:val="00DF3EFE"/>
    <w:rsid w:val="00E0011A"/>
    <w:rsid w:val="00E011E3"/>
    <w:rsid w:val="00E0163B"/>
    <w:rsid w:val="00E0213F"/>
    <w:rsid w:val="00E02496"/>
    <w:rsid w:val="00E10253"/>
    <w:rsid w:val="00E10B93"/>
    <w:rsid w:val="00E13147"/>
    <w:rsid w:val="00E157E1"/>
    <w:rsid w:val="00E258B9"/>
    <w:rsid w:val="00E25DCD"/>
    <w:rsid w:val="00E269E1"/>
    <w:rsid w:val="00E26B35"/>
    <w:rsid w:val="00E27C20"/>
    <w:rsid w:val="00E326FF"/>
    <w:rsid w:val="00E33658"/>
    <w:rsid w:val="00E414A0"/>
    <w:rsid w:val="00E43E8C"/>
    <w:rsid w:val="00E45F13"/>
    <w:rsid w:val="00E50336"/>
    <w:rsid w:val="00E510BC"/>
    <w:rsid w:val="00E51313"/>
    <w:rsid w:val="00E52404"/>
    <w:rsid w:val="00E52BA4"/>
    <w:rsid w:val="00E61256"/>
    <w:rsid w:val="00E61322"/>
    <w:rsid w:val="00E62EFE"/>
    <w:rsid w:val="00E7187C"/>
    <w:rsid w:val="00E720DE"/>
    <w:rsid w:val="00E724B2"/>
    <w:rsid w:val="00E7290B"/>
    <w:rsid w:val="00E72939"/>
    <w:rsid w:val="00E73CB2"/>
    <w:rsid w:val="00E75E23"/>
    <w:rsid w:val="00E7657C"/>
    <w:rsid w:val="00E7680E"/>
    <w:rsid w:val="00E7711D"/>
    <w:rsid w:val="00E81A79"/>
    <w:rsid w:val="00E839BA"/>
    <w:rsid w:val="00E8428A"/>
    <w:rsid w:val="00E873DC"/>
    <w:rsid w:val="00E93C89"/>
    <w:rsid w:val="00E9669E"/>
    <w:rsid w:val="00E97A43"/>
    <w:rsid w:val="00E97F7D"/>
    <w:rsid w:val="00EA4353"/>
    <w:rsid w:val="00EA59B8"/>
    <w:rsid w:val="00EA5A01"/>
    <w:rsid w:val="00EA6657"/>
    <w:rsid w:val="00EB5DEF"/>
    <w:rsid w:val="00EB65FA"/>
    <w:rsid w:val="00EC008C"/>
    <w:rsid w:val="00EC0E48"/>
    <w:rsid w:val="00EC19E0"/>
    <w:rsid w:val="00EC2DF9"/>
    <w:rsid w:val="00EC2F75"/>
    <w:rsid w:val="00EC6CDF"/>
    <w:rsid w:val="00EC7E47"/>
    <w:rsid w:val="00ED17B0"/>
    <w:rsid w:val="00ED3464"/>
    <w:rsid w:val="00ED6B5D"/>
    <w:rsid w:val="00ED70C0"/>
    <w:rsid w:val="00EE192B"/>
    <w:rsid w:val="00EE3A48"/>
    <w:rsid w:val="00EE6E36"/>
    <w:rsid w:val="00EE71C4"/>
    <w:rsid w:val="00EF1B68"/>
    <w:rsid w:val="00EF6687"/>
    <w:rsid w:val="00EF7BC0"/>
    <w:rsid w:val="00F016BC"/>
    <w:rsid w:val="00F02D0F"/>
    <w:rsid w:val="00F03141"/>
    <w:rsid w:val="00F03388"/>
    <w:rsid w:val="00F04F39"/>
    <w:rsid w:val="00F0660B"/>
    <w:rsid w:val="00F10070"/>
    <w:rsid w:val="00F123AE"/>
    <w:rsid w:val="00F13EB2"/>
    <w:rsid w:val="00F14F36"/>
    <w:rsid w:val="00F15A31"/>
    <w:rsid w:val="00F16B81"/>
    <w:rsid w:val="00F16C91"/>
    <w:rsid w:val="00F16DD9"/>
    <w:rsid w:val="00F20249"/>
    <w:rsid w:val="00F2201D"/>
    <w:rsid w:val="00F233E2"/>
    <w:rsid w:val="00F24E19"/>
    <w:rsid w:val="00F25179"/>
    <w:rsid w:val="00F26721"/>
    <w:rsid w:val="00F32B93"/>
    <w:rsid w:val="00F33064"/>
    <w:rsid w:val="00F3513E"/>
    <w:rsid w:val="00F45CDD"/>
    <w:rsid w:val="00F520C3"/>
    <w:rsid w:val="00F54070"/>
    <w:rsid w:val="00F5551A"/>
    <w:rsid w:val="00F56AAB"/>
    <w:rsid w:val="00F600C7"/>
    <w:rsid w:val="00F6208C"/>
    <w:rsid w:val="00F63F83"/>
    <w:rsid w:val="00F64F61"/>
    <w:rsid w:val="00F6655C"/>
    <w:rsid w:val="00F72781"/>
    <w:rsid w:val="00F73331"/>
    <w:rsid w:val="00F7640A"/>
    <w:rsid w:val="00F764B1"/>
    <w:rsid w:val="00F80CAD"/>
    <w:rsid w:val="00F8575A"/>
    <w:rsid w:val="00F87174"/>
    <w:rsid w:val="00F91D37"/>
    <w:rsid w:val="00F91DEC"/>
    <w:rsid w:val="00F93538"/>
    <w:rsid w:val="00F9610D"/>
    <w:rsid w:val="00F97500"/>
    <w:rsid w:val="00F97739"/>
    <w:rsid w:val="00FA40C6"/>
    <w:rsid w:val="00FA5FF8"/>
    <w:rsid w:val="00FB657F"/>
    <w:rsid w:val="00FC0543"/>
    <w:rsid w:val="00FC26A3"/>
    <w:rsid w:val="00FC395D"/>
    <w:rsid w:val="00FC7645"/>
    <w:rsid w:val="00FD4BB0"/>
    <w:rsid w:val="00FD6BEE"/>
    <w:rsid w:val="00FD76F8"/>
    <w:rsid w:val="00FE2ED4"/>
    <w:rsid w:val="00FE7D09"/>
    <w:rsid w:val="00FF049C"/>
    <w:rsid w:val="00FF3CD5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BF8F9F"/>
  <w15:docId w15:val="{6C74009A-E6B7-438E-8F93-A2BD0D01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de-CH" w:eastAsia="en-US" w:bidi="ar-SA"/>
      </w:rPr>
    </w:rPrDefault>
    <w:pPrDefault>
      <w:pPr>
        <w:spacing w:line="252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9" w:unhideWhenUsed="1"/>
    <w:lsdException w:name="footer" w:semiHidden="1" w:uiPriority="99" w:unhideWhenUsed="1"/>
    <w:lsdException w:name="index heading" w:semiHidden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9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6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qFormat/>
    <w:rsid w:val="000D6545"/>
  </w:style>
  <w:style w:type="paragraph" w:styleId="berschrift1">
    <w:name w:val="heading 1"/>
    <w:basedOn w:val="Standard"/>
    <w:next w:val="Standard"/>
    <w:link w:val="berschrift1Zchn"/>
    <w:uiPriority w:val="9"/>
    <w:qFormat/>
    <w:rsid w:val="00547E83"/>
    <w:pPr>
      <w:keepNext/>
      <w:keepLines/>
      <w:spacing w:before="720" w:after="120" w:line="340" w:lineRule="atLeast"/>
      <w:contextualSpacing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47E83"/>
    <w:pPr>
      <w:keepNext/>
      <w:keepLines/>
      <w:numPr>
        <w:ilvl w:val="4"/>
        <w:numId w:val="10"/>
      </w:numPr>
      <w:spacing w:before="360" w:after="80"/>
      <w:contextualSpacing/>
      <w:outlineLvl w:val="1"/>
    </w:pPr>
    <w:rPr>
      <w:rFonts w:asciiTheme="majorHAnsi" w:eastAsiaTheme="majorEastAsia" w:hAnsiTheme="majorHAnsi" w:cstheme="majorBidi"/>
      <w:bCs/>
      <w:sz w:val="2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47E83"/>
    <w:pPr>
      <w:keepNext/>
      <w:keepLines/>
      <w:spacing w:before="240" w:after="80"/>
      <w:contextualSpacing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FF679D"/>
    <w:pPr>
      <w:keepNext/>
      <w:keepLines/>
      <w:spacing w:before="240" w:after="80"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DD43DA"/>
    <w:pPr>
      <w:keepNext/>
      <w:keepLines/>
      <w:spacing w:before="12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94258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94258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84"/>
    <w:semiHidden/>
    <w:rsid w:val="006A76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84"/>
    <w:semiHidden/>
    <w:rsid w:val="002E6A2B"/>
  </w:style>
  <w:style w:type="paragraph" w:styleId="Fuzeile">
    <w:name w:val="footer"/>
    <w:basedOn w:val="Standard"/>
    <w:link w:val="FuzeileZchn"/>
    <w:uiPriority w:val="86"/>
    <w:semiHidden/>
    <w:rsid w:val="00525BAD"/>
    <w:pPr>
      <w:tabs>
        <w:tab w:val="left" w:pos="567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2E6A2B"/>
    <w:rPr>
      <w:sz w:val="14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numPr>
        <w:numId w:val="4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  <w:tabs>
        <w:tab w:val="num" w:pos="720"/>
      </w:tabs>
      <w:ind w:left="720" w:hanging="720"/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47E83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7E83"/>
    <w:rPr>
      <w:rFonts w:asciiTheme="majorHAnsi" w:eastAsiaTheme="majorEastAsia" w:hAnsiTheme="majorHAnsi" w:cstheme="majorBidi"/>
      <w:bCs/>
      <w:sz w:val="21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061712"/>
    <w:pPr>
      <w:spacing w:line="540" w:lineRule="atLeast"/>
      <w:contextualSpacing/>
    </w:pPr>
    <w:rPr>
      <w:rFonts w:asciiTheme="majorHAnsi" w:eastAsiaTheme="majorEastAsia" w:hAnsiTheme="majorHAnsi" w:cstheme="majorBidi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061712"/>
    <w:rPr>
      <w:rFonts w:asciiTheme="majorHAnsi" w:eastAsiaTheme="majorEastAsia" w:hAnsiTheme="majorHAnsi" w:cstheme="majorBidi"/>
      <w:sz w:val="44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3C7B2D"/>
    <w:pPr>
      <w:spacing w:before="480" w:after="480" w:line="300" w:lineRule="atLeast"/>
      <w:contextualSpacing/>
      <w:outlineLvl w:val="0"/>
    </w:pPr>
    <w:rPr>
      <w:rFonts w:asciiTheme="majorHAnsi" w:hAnsiTheme="majorHAnsi"/>
      <w:sz w:val="2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3C7B2D"/>
    <w:rPr>
      <w:rFonts w:asciiTheme="majorHAnsi" w:hAnsiTheme="majorHAnsi"/>
      <w:sz w:val="2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77878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</w:r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  <w:b w:val="0"/>
      </w:rPr>
    </w:tblStylePr>
    <w:tblStylePr w:type="lastCol">
      <w:rPr>
        <w:rFonts w:asciiTheme="majorHAnsi" w:hAnsiTheme="majorHAnsi"/>
        <w:b w:val="0"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47E83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4D46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79A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394258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394258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56F07"/>
    <w:pPr>
      <w:numPr>
        <w:numId w:val="12"/>
      </w:numPr>
      <w:spacing w:after="28"/>
      <w:contextualSpacing w:val="0"/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733625"/>
    <w:pPr>
      <w:numPr>
        <w:ilvl w:val="1"/>
      </w:numPr>
      <w:spacing w:line="480" w:lineRule="atLeast"/>
    </w:pPr>
    <w:rPr>
      <w:rFonts w:eastAsiaTheme="minorEastAsia"/>
      <w:sz w:val="36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733625"/>
    <w:rPr>
      <w:rFonts w:eastAsiaTheme="minorEastAsia"/>
      <w:sz w:val="36"/>
    </w:rPr>
  </w:style>
  <w:style w:type="paragraph" w:styleId="Datum">
    <w:name w:val="Date"/>
    <w:basedOn w:val="Standard"/>
    <w:next w:val="Standard"/>
    <w:link w:val="DatumZchn"/>
    <w:uiPriority w:val="15"/>
    <w:semiHidden/>
    <w:rsid w:val="00DE5B14"/>
    <w:pPr>
      <w:spacing w:before="24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679A0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2E6A2B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85E8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2E6A2B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332554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24"/>
    <w:semiHidden/>
    <w:rsid w:val="00477878"/>
    <w:pPr>
      <w:spacing w:before="120" w:after="240" w:line="240" w:lineRule="auto"/>
    </w:pPr>
    <w:rPr>
      <w:rFonts w:asciiTheme="majorHAnsi" w:hAnsiTheme="majorHAnsi"/>
      <w:iCs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2E6A2B"/>
    <w:rPr>
      <w:rFonts w:ascii="Segoe UI" w:hAnsi="Segoe UI" w:cs="Segoe UI"/>
    </w:rPr>
  </w:style>
  <w:style w:type="paragraph" w:customStyle="1" w:styleId="Seitenzahlen">
    <w:name w:val="Seitenzahlen"/>
    <w:basedOn w:val="Fuzeile"/>
    <w:uiPriority w:val="87"/>
    <w:semiHidden/>
    <w:rsid w:val="00B67405"/>
    <w:rPr>
      <w:rFonts w:asciiTheme="majorHAnsi" w:hAnsiTheme="majorHAnsi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C8205C"/>
    <w:pPr>
      <w:numPr>
        <w:numId w:val="13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8205C"/>
    <w:pPr>
      <w:numPr>
        <w:ilvl w:val="1"/>
        <w:numId w:val="13"/>
      </w:numPr>
      <w:spacing w:line="300" w:lineRule="atLeast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8205C"/>
    <w:pPr>
      <w:numPr>
        <w:ilvl w:val="2"/>
        <w:numId w:val="13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rsid w:val="00547E83"/>
    <w:pPr>
      <w:numPr>
        <w:ilvl w:val="3"/>
        <w:numId w:val="13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D94B12"/>
    <w:pPr>
      <w:tabs>
        <w:tab w:val="right" w:leader="dot" w:pos="9837"/>
      </w:tabs>
      <w:spacing w:before="120"/>
      <w:ind w:left="567" w:hanging="567"/>
    </w:pPr>
    <w:rPr>
      <w:rFonts w:asciiTheme="majorHAnsi" w:hAnsiTheme="majorHAnsi"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D94B12"/>
    <w:pPr>
      <w:tabs>
        <w:tab w:val="right" w:leader="dot" w:pos="9837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D94B12"/>
    <w:pPr>
      <w:tabs>
        <w:tab w:val="right" w:leader="dot" w:pos="9837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2559D5"/>
    <w:pPr>
      <w:tabs>
        <w:tab w:val="right" w:leader="dot" w:pos="9837"/>
      </w:tabs>
    </w:pPr>
  </w:style>
  <w:style w:type="paragraph" w:customStyle="1" w:styleId="Absenderzeile">
    <w:name w:val="Absenderzeile"/>
    <w:basedOn w:val="Standard"/>
    <w:uiPriority w:val="16"/>
    <w:semiHidden/>
    <w:rsid w:val="0017204E"/>
    <w:pPr>
      <w:pBdr>
        <w:bottom w:val="single" w:sz="6" w:space="1" w:color="auto"/>
      </w:pBdr>
      <w:tabs>
        <w:tab w:val="right" w:pos="4026"/>
      </w:tabs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C8205C"/>
    <w:pPr>
      <w:numPr>
        <w:ilvl w:val="5"/>
        <w:numId w:val="13"/>
      </w:numPr>
    </w:pPr>
  </w:style>
  <w:style w:type="paragraph" w:customStyle="1" w:styleId="Nummerierung2">
    <w:name w:val="Nummerierung 2"/>
    <w:basedOn w:val="Nummerierung1"/>
    <w:uiPriority w:val="7"/>
    <w:rsid w:val="009A1F37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C8205C"/>
    <w:pPr>
      <w:numPr>
        <w:ilvl w:val="8"/>
        <w:numId w:val="13"/>
      </w:numPr>
    </w:pPr>
  </w:style>
  <w:style w:type="paragraph" w:customStyle="1" w:styleId="Nummerierung3">
    <w:name w:val="Nummerierung 3"/>
    <w:basedOn w:val="Nummerierung2"/>
    <w:uiPriority w:val="7"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375CD2"/>
  </w:style>
  <w:style w:type="paragraph" w:customStyle="1" w:styleId="Dokumentbezeichnung">
    <w:name w:val="Dokumentbezeichnung"/>
    <w:basedOn w:val="berschrift1"/>
    <w:next w:val="Standard"/>
    <w:uiPriority w:val="98"/>
    <w:semiHidden/>
    <w:rsid w:val="00ED6B5D"/>
    <w:pPr>
      <w:pageBreakBefore/>
      <w:pBdr>
        <w:top w:val="single" w:sz="8" w:space="5" w:color="202531" w:themeColor="text1"/>
        <w:left w:val="single" w:sz="8" w:space="5" w:color="202531" w:themeColor="text1"/>
        <w:bottom w:val="single" w:sz="8" w:space="5" w:color="202531" w:themeColor="text1"/>
        <w:right w:val="single" w:sz="8" w:space="5" w:color="202531" w:themeColor="text1"/>
      </w:pBdr>
      <w:shd w:val="clear" w:color="auto" w:fill="202531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C30C28"/>
    <w:rPr>
      <w:color w:val="8F9199" w:themeColor="background2"/>
    </w:rPr>
  </w:style>
  <w:style w:type="paragraph" w:customStyle="1" w:styleId="ErstelltdurchVorlagenbauerchfrSTV">
    <w:name w:val="Erstellt durch Vorlagenbauer.ch für STV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8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D94B12"/>
    <w:pPr>
      <w:tabs>
        <w:tab w:val="right" w:leader="dot" w:pos="9837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D94B12"/>
    <w:pPr>
      <w:tabs>
        <w:tab w:val="right" w:leader="dot" w:pos="9837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926415"/>
    <w:pPr>
      <w:numPr>
        <w:numId w:val="3"/>
      </w:numPr>
    </w:pPr>
  </w:style>
  <w:style w:type="numbering" w:customStyle="1" w:styleId="AufzhlungenListe">
    <w:name w:val="Aufzählungen (Liste)"/>
    <w:uiPriority w:val="99"/>
    <w:rsid w:val="00565E40"/>
    <w:pPr>
      <w:numPr>
        <w:numId w:val="8"/>
      </w:numPr>
    </w:pPr>
  </w:style>
  <w:style w:type="character" w:styleId="NichtaufgelsteErwhnung">
    <w:name w:val="Unresolved Mention"/>
    <w:basedOn w:val="Absatz-Standardschriftart"/>
    <w:uiPriority w:val="79"/>
    <w:semiHidden/>
    <w:rsid w:val="00D031C3"/>
    <w:rPr>
      <w:color w:val="605E5C"/>
      <w:shd w:val="clear" w:color="auto" w:fill="E1DFDD"/>
    </w:rPr>
  </w:style>
  <w:style w:type="paragraph" w:customStyle="1" w:styleId="Nummerierungs-Aussteiger">
    <w:name w:val="Nummerierungs-Aussteiger"/>
    <w:basedOn w:val="Standard"/>
    <w:next w:val="Standard"/>
    <w:uiPriority w:val="7"/>
    <w:semiHidden/>
    <w:qFormat/>
    <w:rsid w:val="004D668E"/>
    <w:pPr>
      <w:numPr>
        <w:ilvl w:val="4"/>
        <w:numId w:val="14"/>
      </w:numPr>
    </w:pPr>
  </w:style>
  <w:style w:type="character" w:customStyle="1" w:styleId="AbsenderzeilePP">
    <w:name w:val="Absenderzeile P.P."/>
    <w:basedOn w:val="Absatz-Standardschriftart"/>
    <w:uiPriority w:val="16"/>
    <w:semiHidden/>
    <w:rsid w:val="0017204E"/>
    <w:rPr>
      <w:b/>
      <w:spacing w:val="-40"/>
      <w:sz w:val="20"/>
    </w:rPr>
  </w:style>
  <w:style w:type="character" w:customStyle="1" w:styleId="AbsenderzeilePPA">
    <w:name w:val="Absenderzeile P.P. A"/>
    <w:basedOn w:val="AbsenderzeilePP"/>
    <w:uiPriority w:val="16"/>
    <w:semiHidden/>
    <w:rsid w:val="0017204E"/>
    <w:rPr>
      <w:b/>
      <w:spacing w:val="0"/>
      <w:sz w:val="32"/>
    </w:rPr>
  </w:style>
  <w:style w:type="paragraph" w:customStyle="1" w:styleId="Text7Pt">
    <w:name w:val="Text 7 Pt."/>
    <w:basedOn w:val="Standard"/>
    <w:semiHidden/>
    <w:qFormat/>
    <w:rsid w:val="00DE5B14"/>
    <w:pPr>
      <w:spacing w:line="200" w:lineRule="atLeast"/>
    </w:pPr>
    <w:rPr>
      <w:sz w:val="14"/>
      <w:szCs w:val="14"/>
    </w:rPr>
  </w:style>
  <w:style w:type="paragraph" w:customStyle="1" w:styleId="Texteingezogen2cm">
    <w:name w:val="Text eingezogen 2 cm"/>
    <w:basedOn w:val="Standard"/>
    <w:semiHidden/>
    <w:rsid w:val="001100B2"/>
    <w:pPr>
      <w:ind w:left="1134"/>
    </w:pPr>
  </w:style>
  <w:style w:type="paragraph" w:customStyle="1" w:styleId="Tetx18Pt">
    <w:name w:val="Tetx 18 Pt."/>
    <w:basedOn w:val="Standard"/>
    <w:semiHidden/>
    <w:qFormat/>
    <w:rsid w:val="00965EDE"/>
    <w:pPr>
      <w:spacing w:line="480" w:lineRule="atLeast"/>
    </w:pPr>
    <w:rPr>
      <w:b/>
      <w:bCs/>
      <w:i/>
      <w:iCs/>
      <w:sz w:val="36"/>
      <w:szCs w:val="36"/>
    </w:rPr>
  </w:style>
  <w:style w:type="table" w:customStyle="1" w:styleId="STVTabellemitSteg">
    <w:name w:val="STV Tabelle mit Steg"/>
    <w:basedOn w:val="NormaleTabelle"/>
    <w:uiPriority w:val="99"/>
    <w:rsid w:val="00477878"/>
    <w:pPr>
      <w:spacing w:line="240" w:lineRule="auto"/>
    </w:pPr>
    <w:tblPr>
      <w:tblBorders>
        <w:bottom w:val="single" w:sz="6" w:space="0" w:color="auto"/>
        <w:insideH w:val="single" w:sz="6" w:space="0" w:color="auto"/>
        <w:insideV w:val="single" w:sz="48" w:space="0" w:color="FFFFFF" w:themeColor="background1"/>
      </w:tblBorders>
      <w:tblCellMar>
        <w:top w:w="71" w:type="dxa"/>
        <w:left w:w="0" w:type="dxa"/>
        <w:bottom w:w="71" w:type="dxa"/>
        <w:right w:w="28" w:type="dxa"/>
      </w:tblCellMar>
    </w:tblPr>
    <w:tblStylePr w:type="firstRow">
      <w:rPr>
        <w:rFonts w:asciiTheme="majorHAnsi" w:hAnsiTheme="majorHAnsi"/>
        <w:b w:val="0"/>
      </w:rPr>
    </w:tblStylePr>
  </w:style>
  <w:style w:type="table" w:customStyle="1" w:styleId="STVTabelleohneSteg">
    <w:name w:val="STV Tabelle ohne Steg"/>
    <w:basedOn w:val="NormaleTabelle"/>
    <w:uiPriority w:val="99"/>
    <w:rsid w:val="00477878"/>
    <w:pPr>
      <w:spacing w:line="240" w:lineRule="auto"/>
    </w:pPr>
    <w:tblPr>
      <w:tblBorders>
        <w:bottom w:val="single" w:sz="6" w:space="0" w:color="auto"/>
        <w:insideH w:val="single" w:sz="6" w:space="0" w:color="auto"/>
      </w:tblBorders>
      <w:tblCellMar>
        <w:top w:w="71" w:type="dxa"/>
        <w:left w:w="0" w:type="dxa"/>
        <w:bottom w:w="71" w:type="dxa"/>
        <w:right w:w="113" w:type="dxa"/>
      </w:tblCellMar>
    </w:tblPr>
    <w:tblStylePr w:type="firstRow">
      <w:rPr>
        <w:rFonts w:asciiTheme="majorHAnsi" w:hAnsiTheme="majorHAnsi"/>
        <w:b w:val="0"/>
      </w:rPr>
    </w:tblStylePr>
  </w:style>
  <w:style w:type="table" w:customStyle="1" w:styleId="STVTabelleohneStegkleineSpaltenbeschriftung">
    <w:name w:val="STV Tabelle ohne Steg kleine Spaltenbeschriftung"/>
    <w:basedOn w:val="NormaleTabelle"/>
    <w:uiPriority w:val="99"/>
    <w:rsid w:val="00477878"/>
    <w:pPr>
      <w:spacing w:line="240" w:lineRule="auto"/>
    </w:pPr>
    <w:tblPr>
      <w:tblBorders>
        <w:bottom w:val="single" w:sz="6" w:space="0" w:color="auto"/>
        <w:insideH w:val="single" w:sz="6" w:space="0" w:color="auto"/>
      </w:tblBorders>
      <w:tblCellMar>
        <w:top w:w="71" w:type="dxa"/>
        <w:left w:w="0" w:type="dxa"/>
        <w:bottom w:w="71" w:type="dxa"/>
        <w:right w:w="113" w:type="dxa"/>
      </w:tblCellMar>
    </w:tblPr>
    <w:tblStylePr w:type="firstRow">
      <w:rPr>
        <w:rFonts w:asciiTheme="majorHAnsi" w:hAnsiTheme="majorHAnsi"/>
        <w:b w:val="0"/>
        <w:sz w:val="14"/>
      </w:rPr>
    </w:tblStylePr>
  </w:style>
  <w:style w:type="paragraph" w:customStyle="1" w:styleId="Spitzmarke">
    <w:name w:val="Spitzmarke"/>
    <w:basedOn w:val="Standard"/>
    <w:semiHidden/>
    <w:qFormat/>
    <w:rsid w:val="00733625"/>
    <w:pPr>
      <w:ind w:left="567"/>
      <w:contextualSpacing/>
    </w:pPr>
    <w:rPr>
      <w:rFonts w:ascii="Area Extended Extrabold" w:hAnsi="Area Extended Extrabold"/>
      <w:caps/>
      <w:color w:val="FFFFFF" w:themeColor="background1"/>
    </w:rPr>
  </w:style>
  <w:style w:type="paragraph" w:customStyle="1" w:styleId="Titelgross">
    <w:name w:val="Titel gross"/>
    <w:basedOn w:val="Standard"/>
    <w:uiPriority w:val="11"/>
    <w:qFormat/>
    <w:rsid w:val="00B67405"/>
    <w:pPr>
      <w:spacing w:before="280" w:after="120" w:line="1040" w:lineRule="exact"/>
      <w:ind w:left="567"/>
      <w:contextualSpacing/>
    </w:pPr>
    <w:rPr>
      <w:rFonts w:asciiTheme="majorHAnsi" w:hAnsiTheme="majorHAnsi"/>
      <w:bCs/>
      <w:color w:val="FFFFFF" w:themeColor="background1"/>
      <w:sz w:val="92"/>
      <w:szCs w:val="92"/>
    </w:rPr>
  </w:style>
  <w:style w:type="paragraph" w:customStyle="1" w:styleId="Aufzhlung1nichteingezogen">
    <w:name w:val="Aufzählung 1 nicht eingezogen"/>
    <w:basedOn w:val="Aufzhlung1"/>
    <w:uiPriority w:val="6"/>
    <w:semiHidden/>
    <w:qFormat/>
    <w:rsid w:val="003E4DC4"/>
  </w:style>
  <w:style w:type="paragraph" w:customStyle="1" w:styleId="Aufzhlung7Pt">
    <w:name w:val="Aufzählung 7 Pt."/>
    <w:basedOn w:val="Aufzhlung1"/>
    <w:uiPriority w:val="6"/>
    <w:semiHidden/>
    <w:qFormat/>
    <w:rsid w:val="003E0625"/>
    <w:pPr>
      <w:numPr>
        <w:numId w:val="6"/>
      </w:numPr>
      <w:tabs>
        <w:tab w:val="clear" w:pos="567"/>
      </w:tabs>
      <w:spacing w:line="200" w:lineRule="atLeast"/>
      <w:ind w:left="170" w:hanging="170"/>
    </w:pPr>
    <w:rPr>
      <w:sz w:val="14"/>
      <w:szCs w:val="14"/>
    </w:rPr>
  </w:style>
  <w:style w:type="table" w:customStyle="1" w:styleId="TabellemitStagundgrauerKopfzeile">
    <w:name w:val="Tabelle mit Stag und grauer Kopfzeile"/>
    <w:basedOn w:val="NormaleTabelle"/>
    <w:uiPriority w:val="99"/>
    <w:rsid w:val="00477878"/>
    <w:pPr>
      <w:spacing w:line="240" w:lineRule="auto"/>
    </w:pPr>
    <w:tblPr>
      <w:tblBorders>
        <w:bottom w:val="single" w:sz="4" w:space="0" w:color="auto"/>
        <w:insideH w:val="single" w:sz="4" w:space="0" w:color="auto"/>
        <w:insideV w:val="single" w:sz="48" w:space="0" w:color="FFFFFF" w:themeColor="background1"/>
      </w:tblBorders>
      <w:tblCellMar>
        <w:top w:w="74" w:type="dxa"/>
        <w:left w:w="0" w:type="dxa"/>
        <w:bottom w:w="74" w:type="dxa"/>
        <w:right w:w="28" w:type="dxa"/>
      </w:tblCellMar>
    </w:tblPr>
    <w:tblStylePr w:type="firstRow">
      <w:rPr>
        <w:rFonts w:asciiTheme="majorHAnsi" w:hAnsiTheme="majorHAnsi"/>
        <w:b w:val="0"/>
        <w:color w:val="202531" w:themeColor="text1"/>
      </w:rPr>
      <w:tblPr>
        <w:tblCellMar>
          <w:top w:w="74" w:type="dxa"/>
          <w:left w:w="113" w:type="dxa"/>
          <w:bottom w:w="74" w:type="dxa"/>
          <w:right w:w="28" w:type="dxa"/>
        </w:tblCellMar>
      </w:tblPr>
      <w:tcPr>
        <w:shd w:val="clear" w:color="auto" w:fill="F5F5F5"/>
      </w:tcPr>
    </w:tblStylePr>
    <w:tblStylePr w:type="firstCol">
      <w:tblPr>
        <w:tblCellMar>
          <w:top w:w="74" w:type="dxa"/>
          <w:left w:w="85" w:type="dxa"/>
          <w:bottom w:w="74" w:type="dxa"/>
          <w:right w:w="28" w:type="dxa"/>
        </w:tblCellMar>
      </w:tblPr>
    </w:tblStylePr>
  </w:style>
  <w:style w:type="character" w:styleId="Fett">
    <w:name w:val="Strong"/>
    <w:basedOn w:val="Absatz-Standardschriftart"/>
    <w:uiPriority w:val="1"/>
    <w:qFormat/>
    <w:rsid w:val="00E157E1"/>
    <w:rPr>
      <w:rFonts w:asciiTheme="majorHAnsi" w:hAnsiTheme="majorHAnsi"/>
      <w:b w:val="0"/>
      <w:bCs/>
    </w:rPr>
  </w:style>
  <w:style w:type="paragraph" w:customStyle="1" w:styleId="Text11jur">
    <w:name w:val="Text 1.1 (jur)"/>
    <w:basedOn w:val="Nummerierung1"/>
    <w:uiPriority w:val="20"/>
    <w:semiHidden/>
    <w:qFormat/>
    <w:rsid w:val="00BF4B65"/>
    <w:pPr>
      <w:numPr>
        <w:ilvl w:val="1"/>
        <w:numId w:val="14"/>
      </w:numPr>
      <w:spacing w:after="120"/>
    </w:pPr>
  </w:style>
  <w:style w:type="paragraph" w:customStyle="1" w:styleId="Text111jur">
    <w:name w:val="Text 1.1.1 (jur)"/>
    <w:basedOn w:val="Nummerierung2"/>
    <w:uiPriority w:val="20"/>
    <w:semiHidden/>
    <w:rsid w:val="00BF4B65"/>
    <w:pPr>
      <w:numPr>
        <w:ilvl w:val="2"/>
        <w:numId w:val="14"/>
      </w:numPr>
      <w:spacing w:after="120"/>
    </w:pPr>
  </w:style>
  <w:style w:type="numbering" w:customStyle="1" w:styleId="Nummerierungrechtlich">
    <w:name w:val="Nummerierung rechtlich"/>
    <w:uiPriority w:val="99"/>
    <w:rsid w:val="00764DAD"/>
  </w:style>
  <w:style w:type="paragraph" w:customStyle="1" w:styleId="Text1111jur">
    <w:name w:val="Text 1.1.1.1 (jur)"/>
    <w:basedOn w:val="Nummerierung3"/>
    <w:uiPriority w:val="20"/>
    <w:semiHidden/>
    <w:qFormat/>
    <w:rsid w:val="00BF4B65"/>
    <w:pPr>
      <w:numPr>
        <w:ilvl w:val="3"/>
        <w:numId w:val="14"/>
      </w:numPr>
      <w:spacing w:after="120"/>
    </w:pPr>
  </w:style>
  <w:style w:type="paragraph" w:customStyle="1" w:styleId="Nummerierung4rechtlich">
    <w:name w:val="Nummerierung 4 rechtlich"/>
    <w:basedOn w:val="Text1111jur"/>
    <w:uiPriority w:val="20"/>
    <w:semiHidden/>
    <w:qFormat/>
    <w:rsid w:val="00565E40"/>
  </w:style>
  <w:style w:type="paragraph" w:customStyle="1" w:styleId="-----Juristisch-----">
    <w:name w:val="-----  Juristisch -----"/>
    <w:basedOn w:val="berschrift1nummeriert"/>
    <w:uiPriority w:val="19"/>
    <w:semiHidden/>
    <w:rsid w:val="00882A5E"/>
    <w:pPr>
      <w:numPr>
        <w:numId w:val="7"/>
      </w:numPr>
    </w:pPr>
  </w:style>
  <w:style w:type="paragraph" w:customStyle="1" w:styleId="berschrift1jur">
    <w:name w:val="Überschrift 1. (jur)"/>
    <w:basedOn w:val="-----Juristisch-----"/>
    <w:uiPriority w:val="19"/>
    <w:semiHidden/>
    <w:qFormat/>
    <w:rsid w:val="004D668E"/>
    <w:pPr>
      <w:numPr>
        <w:numId w:val="14"/>
      </w:numPr>
    </w:pPr>
  </w:style>
  <w:style w:type="paragraph" w:customStyle="1" w:styleId="berschrift2nummeriertrechtlich">
    <w:name w:val="Überschrift 2 nummeriert rechtlich"/>
    <w:basedOn w:val="berschrift2nummeriert"/>
    <w:uiPriority w:val="21"/>
    <w:semiHidden/>
    <w:rsid w:val="000E0D9A"/>
    <w:pPr>
      <w:numPr>
        <w:ilvl w:val="0"/>
        <w:numId w:val="0"/>
      </w:numPr>
    </w:pPr>
  </w:style>
  <w:style w:type="paragraph" w:customStyle="1" w:styleId="berschrift3nummeriertrechtlich">
    <w:name w:val="Überschrift 3 nummeriert rechtlich"/>
    <w:basedOn w:val="berschrift3nummeriert"/>
    <w:uiPriority w:val="21"/>
    <w:semiHidden/>
    <w:rsid w:val="000E0D9A"/>
    <w:pPr>
      <w:numPr>
        <w:ilvl w:val="0"/>
        <w:numId w:val="0"/>
      </w:numPr>
    </w:pPr>
  </w:style>
  <w:style w:type="paragraph" w:customStyle="1" w:styleId="berschrift4nummeriertrechtlich">
    <w:name w:val="Überschrift 4 nummeriert rechtlich"/>
    <w:basedOn w:val="berschrift4nummeriert"/>
    <w:uiPriority w:val="21"/>
    <w:semiHidden/>
    <w:rsid w:val="000E0D9A"/>
    <w:pPr>
      <w:numPr>
        <w:ilvl w:val="0"/>
        <w:numId w:val="0"/>
      </w:numPr>
    </w:pPr>
  </w:style>
  <w:style w:type="paragraph" w:customStyle="1" w:styleId="Aufzhlung1jur">
    <w:name w:val="Aufzählung 1 (jur)"/>
    <w:basedOn w:val="Aufzhlung1"/>
    <w:uiPriority w:val="21"/>
    <w:semiHidden/>
    <w:qFormat/>
    <w:rsid w:val="004D668E"/>
    <w:pPr>
      <w:numPr>
        <w:ilvl w:val="5"/>
        <w:numId w:val="14"/>
      </w:numPr>
    </w:pPr>
  </w:style>
  <w:style w:type="paragraph" w:customStyle="1" w:styleId="Aufzhlung2jur">
    <w:name w:val="Aufzählung 2 (jur)"/>
    <w:basedOn w:val="Aufzhlung2"/>
    <w:uiPriority w:val="21"/>
    <w:semiHidden/>
    <w:qFormat/>
    <w:rsid w:val="004D668E"/>
    <w:pPr>
      <w:numPr>
        <w:ilvl w:val="6"/>
        <w:numId w:val="14"/>
      </w:numPr>
    </w:pPr>
  </w:style>
  <w:style w:type="paragraph" w:customStyle="1" w:styleId="Aufzhlung3jur">
    <w:name w:val="Aufzählung 3 (jur)"/>
    <w:basedOn w:val="Aufzhlung3"/>
    <w:uiPriority w:val="21"/>
    <w:semiHidden/>
    <w:qFormat/>
    <w:rsid w:val="004D668E"/>
    <w:pPr>
      <w:numPr>
        <w:ilvl w:val="7"/>
        <w:numId w:val="14"/>
      </w:numPr>
    </w:pPr>
  </w:style>
  <w:style w:type="paragraph" w:customStyle="1" w:styleId="Nummerierungabcjur">
    <w:name w:val="Nummerierung abc (jur)"/>
    <w:basedOn w:val="Nummerierungabc"/>
    <w:uiPriority w:val="21"/>
    <w:semiHidden/>
    <w:qFormat/>
    <w:rsid w:val="004D668E"/>
    <w:pPr>
      <w:numPr>
        <w:numId w:val="14"/>
      </w:numPr>
      <w:spacing w:after="252"/>
    </w:pPr>
  </w:style>
  <w:style w:type="numbering" w:customStyle="1" w:styleId="Aufzhlungrechtlich">
    <w:name w:val="Aufzählung rechtlich"/>
    <w:uiPriority w:val="99"/>
    <w:rsid w:val="00565E40"/>
    <w:pPr>
      <w:numPr>
        <w:numId w:val="9"/>
      </w:numPr>
    </w:pPr>
  </w:style>
  <w:style w:type="numbering" w:customStyle="1" w:styleId="Ebenenjuristisch">
    <w:name w:val="Ebenen juristisch"/>
    <w:uiPriority w:val="99"/>
    <w:rsid w:val="004D668E"/>
    <w:pPr>
      <w:numPr>
        <w:numId w:val="11"/>
      </w:numPr>
    </w:pPr>
  </w:style>
  <w:style w:type="paragraph" w:customStyle="1" w:styleId="Texteingezogen">
    <w:name w:val="Text eingezogen"/>
    <w:basedOn w:val="Standard"/>
    <w:uiPriority w:val="19"/>
    <w:semiHidden/>
    <w:qFormat/>
    <w:rsid w:val="00BF4B65"/>
    <w:pPr>
      <w:spacing w:after="120"/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2840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816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203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006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063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232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688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055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TV-Vorlagen\Korrespondenz\STV%20Dokument%20ohne%20Deckblat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ADD25560CA4CFFA91E49D6820E0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DDE5A-8FA7-47E8-BCCE-A10B06678A8B}"/>
      </w:docPartPr>
      <w:docPartBody>
        <w:p w:rsidR="00F73C70" w:rsidRDefault="00F73C70">
          <w:pPr>
            <w:pStyle w:val="6FADD25560CA4CFFA91E49D6820E0812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1D403F38392244E194A1E148515D0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24460-6AD4-4E85-B0EA-0F6B7F819208}"/>
      </w:docPartPr>
      <w:docPartBody>
        <w:p w:rsidR="00F73C70" w:rsidRDefault="00D33528" w:rsidP="00D33528">
          <w:pPr>
            <w:pStyle w:val="1D403F38392244E194A1E148515D032E"/>
          </w:pPr>
          <w:r w:rsidRPr="00E75E23">
            <w:rPr>
              <w:rStyle w:val="Platzhaltertext"/>
              <w:sz w:val="16"/>
              <w:szCs w:val="16"/>
              <w:lang w:val="fr-CH"/>
            </w:rPr>
            <w:t>Saisir le nom de l'association</w:t>
          </w:r>
        </w:p>
      </w:docPartBody>
    </w:docPart>
    <w:docPart>
      <w:docPartPr>
        <w:name w:val="C3C04DBDC003460BA26EE16706022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8BF6D-6209-43AA-9FAC-2942932C5049}"/>
      </w:docPartPr>
      <w:docPartBody>
        <w:p w:rsidR="00F73C70" w:rsidRDefault="00D33528" w:rsidP="00D33528">
          <w:pPr>
            <w:pStyle w:val="C3C04DBDC003460BA26EE16706022D34"/>
          </w:pPr>
          <w:r w:rsidRPr="00445004">
            <w:rPr>
              <w:color w:val="E8E8E8" w:themeColor="background2"/>
              <w:sz w:val="16"/>
              <w:szCs w:val="16"/>
              <w:lang w:val="fr-CH"/>
            </w:rPr>
            <w:t>Saisir la personne responsable</w:t>
          </w:r>
        </w:p>
      </w:docPartBody>
    </w:docPart>
    <w:docPart>
      <w:docPartPr>
        <w:name w:val="0C1A73273268419FB84A0DEFF609E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609E3-EBD9-4DE6-9875-4D15889FD6B8}"/>
      </w:docPartPr>
      <w:docPartBody>
        <w:p w:rsidR="00F73C70" w:rsidRDefault="00D33528" w:rsidP="00D33528">
          <w:pPr>
            <w:pStyle w:val="0C1A73273268419FB84A0DEFF609E51A"/>
          </w:pPr>
          <w:r w:rsidRPr="0011467B">
            <w:rPr>
              <w:rStyle w:val="Platzhaltertext"/>
            </w:rPr>
            <w:t>Saisir l'adresse</w:t>
          </w:r>
        </w:p>
      </w:docPartBody>
    </w:docPart>
    <w:docPart>
      <w:docPartPr>
        <w:name w:val="DAC94E75A2C6477DA8530F6CA0F6E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969E1-E2D7-42F8-AB54-1E9BFB4A3ADA}"/>
      </w:docPartPr>
      <w:docPartBody>
        <w:p w:rsidR="00F73C70" w:rsidRDefault="00D33528" w:rsidP="00D33528">
          <w:pPr>
            <w:pStyle w:val="DAC94E75A2C6477DA8530F6CA0F6E913"/>
          </w:pPr>
          <w:r w:rsidRPr="0011467B">
            <w:rPr>
              <w:rStyle w:val="Platzhaltertext"/>
            </w:rPr>
            <w:t>Saisir le téléphone</w:t>
          </w:r>
        </w:p>
      </w:docPartBody>
    </w:docPart>
    <w:docPart>
      <w:docPartPr>
        <w:name w:val="B94A7F99756842C983E02F1CE7114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C99A2-D704-460F-AC27-DF8417BC2289}"/>
      </w:docPartPr>
      <w:docPartBody>
        <w:p w:rsidR="00F73C70" w:rsidRDefault="00D33528" w:rsidP="00D33528">
          <w:pPr>
            <w:pStyle w:val="B94A7F99756842C983E02F1CE71141B7"/>
          </w:pPr>
          <w:r w:rsidRPr="00950F95">
            <w:rPr>
              <w:rStyle w:val="Platzhaltertext"/>
            </w:rPr>
            <w:t>Saisir l'e-mail</w:t>
          </w:r>
        </w:p>
      </w:docPartBody>
    </w:docPart>
    <w:docPart>
      <w:docPartPr>
        <w:name w:val="E10AE7AE0BC84D2181DD3593D1F6C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BA3F4-8E1C-4364-85E3-34F58E29EB55}"/>
      </w:docPartPr>
      <w:docPartBody>
        <w:p w:rsidR="00F73C70" w:rsidRDefault="00D33528" w:rsidP="00D33528">
          <w:pPr>
            <w:pStyle w:val="E10AE7AE0BC84D2181DD3593D1F6CEA7"/>
          </w:pPr>
          <w:r w:rsidRPr="001D3FC6">
            <w:rPr>
              <w:rStyle w:val="Platzhaltertext"/>
              <w:sz w:val="16"/>
              <w:szCs w:val="16"/>
              <w:lang w:val="fr-CH"/>
            </w:rPr>
            <w:t>Cliquer et saisir le texte</w:t>
          </w:r>
        </w:p>
      </w:docPartBody>
    </w:docPart>
    <w:docPart>
      <w:docPartPr>
        <w:name w:val="E21EA017394D4164BCBD2219510E1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C3FCB-8A55-40D4-8147-21ADFA58D2A2}"/>
      </w:docPartPr>
      <w:docPartBody>
        <w:p w:rsidR="00F73C70" w:rsidRDefault="00D33528" w:rsidP="00D33528">
          <w:pPr>
            <w:pStyle w:val="E21EA017394D4164BCBD2219510E1C24"/>
          </w:pPr>
          <w:r w:rsidRPr="001D3FC6">
            <w:rPr>
              <w:rStyle w:val="Platzhaltertext"/>
              <w:sz w:val="16"/>
              <w:szCs w:val="16"/>
              <w:lang w:val="fr-CH"/>
            </w:rPr>
            <w:t>Cliquer et saisir le texte</w:t>
          </w:r>
        </w:p>
      </w:docPartBody>
    </w:docPart>
    <w:docPart>
      <w:docPartPr>
        <w:name w:val="F673E84478054AD08DA3C91DC31AA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D91C1-8F99-43A1-BCB1-BF3F6C640C97}"/>
      </w:docPartPr>
      <w:docPartBody>
        <w:p w:rsidR="00F73C70" w:rsidRDefault="00D33528" w:rsidP="00D33528">
          <w:pPr>
            <w:pStyle w:val="F673E84478054AD08DA3C91DC31AA65E"/>
          </w:pPr>
          <w:r w:rsidRPr="00A075F0">
            <w:rPr>
              <w:color w:val="A6A6A6" w:themeColor="background1" w:themeShade="A6"/>
            </w:rPr>
            <w:t>Année de naissance</w:t>
          </w:r>
        </w:p>
      </w:docPartBody>
    </w:docPart>
    <w:docPart>
      <w:docPartPr>
        <w:name w:val="7F4A83B9EB4C4F1B81EC876974066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6A733-C0DE-4546-8802-2444CDC53189}"/>
      </w:docPartPr>
      <w:docPartBody>
        <w:p w:rsidR="00F73C70" w:rsidRDefault="00D33528" w:rsidP="00D33528">
          <w:pPr>
            <w:pStyle w:val="7F4A83B9EB4C4F1B81EC87697406606D"/>
          </w:pPr>
          <w:r w:rsidRPr="00A075F0">
            <w:rPr>
              <w:color w:val="A6A6A6" w:themeColor="background1" w:themeShade="A6"/>
            </w:rPr>
            <w:t>Année de naissance</w:t>
          </w:r>
        </w:p>
      </w:docPartBody>
    </w:docPart>
    <w:docPart>
      <w:docPartPr>
        <w:name w:val="7CB99790FA784B1D9189B7A9353BA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E4663-0920-4FF0-9F86-A80272E1357C}"/>
      </w:docPartPr>
      <w:docPartBody>
        <w:p w:rsidR="00F73C70" w:rsidRDefault="00D33528" w:rsidP="00D33528">
          <w:pPr>
            <w:pStyle w:val="7CB99790FA784B1D9189B7A9353BA90D"/>
          </w:pPr>
          <w:r w:rsidRPr="001D3FC6">
            <w:rPr>
              <w:rStyle w:val="Platzhaltertext"/>
              <w:sz w:val="16"/>
              <w:szCs w:val="16"/>
              <w:lang w:val="fr-CH"/>
            </w:rPr>
            <w:t>Cliquer et saisir le texte</w:t>
          </w:r>
        </w:p>
      </w:docPartBody>
    </w:docPart>
    <w:docPart>
      <w:docPartPr>
        <w:name w:val="088E8315739F405690E60B42252A0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D008F-6A6B-4CE8-A15C-B221CFAC9AB7}"/>
      </w:docPartPr>
      <w:docPartBody>
        <w:p w:rsidR="00F73C70" w:rsidRDefault="00D33528" w:rsidP="00D33528">
          <w:pPr>
            <w:pStyle w:val="088E8315739F405690E60B42252A02BE"/>
          </w:pPr>
          <w:r w:rsidRPr="00A075F0">
            <w:rPr>
              <w:color w:val="A6A6A6" w:themeColor="background1" w:themeShade="A6"/>
            </w:rPr>
            <w:t>Année de naissance</w:t>
          </w:r>
        </w:p>
      </w:docPartBody>
    </w:docPart>
    <w:docPart>
      <w:docPartPr>
        <w:name w:val="57E596B743AA4EC5BD34983DC4CFB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324B5-A735-4AD0-A934-64F60B493F60}"/>
      </w:docPartPr>
      <w:docPartBody>
        <w:p w:rsidR="00F73C70" w:rsidRDefault="00D33528" w:rsidP="00D33528">
          <w:pPr>
            <w:pStyle w:val="57E596B743AA4EC5BD34983DC4CFB3F5"/>
          </w:pPr>
          <w:r w:rsidRPr="001D3FC6">
            <w:rPr>
              <w:rStyle w:val="Platzhaltertext"/>
              <w:sz w:val="16"/>
              <w:szCs w:val="16"/>
              <w:lang w:val="fr-CH"/>
            </w:rPr>
            <w:t>Cliquer et saisir le texte</w:t>
          </w:r>
        </w:p>
      </w:docPartBody>
    </w:docPart>
    <w:docPart>
      <w:docPartPr>
        <w:name w:val="454F3390B56C4D4BBF0C970A1BE9F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38E4C-CF6E-490F-9FBA-119A1EB21E2F}"/>
      </w:docPartPr>
      <w:docPartBody>
        <w:p w:rsidR="00F73C70" w:rsidRDefault="00D33528" w:rsidP="00D33528">
          <w:pPr>
            <w:pStyle w:val="454F3390B56C4D4BBF0C970A1BE9FB59"/>
          </w:pPr>
          <w:r w:rsidRPr="00A075F0">
            <w:rPr>
              <w:color w:val="A6A6A6" w:themeColor="background1" w:themeShade="A6"/>
            </w:rPr>
            <w:t>Année de naissance</w:t>
          </w:r>
        </w:p>
      </w:docPartBody>
    </w:docPart>
    <w:docPart>
      <w:docPartPr>
        <w:name w:val="F9E51AF507C542EE9C075925B0DF9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9AF12-548A-4F4B-A710-573FDB7D9FCA}"/>
      </w:docPartPr>
      <w:docPartBody>
        <w:p w:rsidR="00F73C70" w:rsidRDefault="00D33528" w:rsidP="00D33528">
          <w:pPr>
            <w:pStyle w:val="F9E51AF507C542EE9C075925B0DF9297"/>
          </w:pPr>
          <w:r w:rsidRPr="001D3FC6">
            <w:rPr>
              <w:rStyle w:val="Platzhaltertext"/>
              <w:sz w:val="16"/>
              <w:szCs w:val="16"/>
              <w:lang w:val="fr-CH"/>
            </w:rPr>
            <w:t>Cliquer et saisir le texte</w:t>
          </w:r>
        </w:p>
      </w:docPartBody>
    </w:docPart>
    <w:docPart>
      <w:docPartPr>
        <w:name w:val="E1EC14F6C9B84AFD97082E3FA26EF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398EB-F3EE-4463-AF5A-0B18A1998960}"/>
      </w:docPartPr>
      <w:docPartBody>
        <w:p w:rsidR="00F73C70" w:rsidRDefault="00D33528" w:rsidP="00D33528">
          <w:pPr>
            <w:pStyle w:val="E1EC14F6C9B84AFD97082E3FA26EFCA3"/>
          </w:pPr>
          <w:r w:rsidRPr="00A075F0">
            <w:rPr>
              <w:color w:val="A6A6A6" w:themeColor="background1" w:themeShade="A6"/>
            </w:rPr>
            <w:t>Année de naissance</w:t>
          </w:r>
        </w:p>
      </w:docPartBody>
    </w:docPart>
    <w:docPart>
      <w:docPartPr>
        <w:name w:val="D5B1D9514CBA416A9D5CD65B18393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5CA7D-FE59-4CA5-8BB5-98D0FF7859D9}"/>
      </w:docPartPr>
      <w:docPartBody>
        <w:p w:rsidR="00F73C70" w:rsidRDefault="00D33528" w:rsidP="00D33528">
          <w:pPr>
            <w:pStyle w:val="D5B1D9514CBA416A9D5CD65B18393D8A"/>
          </w:pPr>
          <w:r w:rsidRPr="001D3FC6">
            <w:rPr>
              <w:rStyle w:val="Platzhaltertext"/>
              <w:sz w:val="16"/>
              <w:szCs w:val="16"/>
              <w:lang w:val="fr-CH"/>
            </w:rPr>
            <w:t>Cliquer et saisir le texte</w:t>
          </w:r>
        </w:p>
      </w:docPartBody>
    </w:docPart>
    <w:docPart>
      <w:docPartPr>
        <w:name w:val="795B89A87FB34AFFBF810E029982A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89176-CE0C-40F8-93C3-339C3210007E}"/>
      </w:docPartPr>
      <w:docPartBody>
        <w:p w:rsidR="00F73C70" w:rsidRDefault="00D33528" w:rsidP="00D33528">
          <w:pPr>
            <w:pStyle w:val="795B89A87FB34AFFBF810E029982A574"/>
          </w:pPr>
          <w:r w:rsidRPr="00A075F0">
            <w:rPr>
              <w:color w:val="A6A6A6" w:themeColor="background1" w:themeShade="A6"/>
            </w:rPr>
            <w:t>Année de naissance</w:t>
          </w:r>
        </w:p>
      </w:docPartBody>
    </w:docPart>
    <w:docPart>
      <w:docPartPr>
        <w:name w:val="301ECF7193614453B73FDF22944AB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D8B6A-E081-49FA-8A79-B9BEFE761F12}"/>
      </w:docPartPr>
      <w:docPartBody>
        <w:p w:rsidR="00F73C70" w:rsidRDefault="00D33528" w:rsidP="00D33528">
          <w:pPr>
            <w:pStyle w:val="301ECF7193614453B73FDF22944AB8E8"/>
          </w:pPr>
          <w:r w:rsidRPr="001D3FC6">
            <w:rPr>
              <w:rStyle w:val="Platzhaltertext"/>
              <w:sz w:val="16"/>
              <w:szCs w:val="16"/>
              <w:lang w:val="fr-CH"/>
            </w:rPr>
            <w:t>Cliquer et saisir le texte</w:t>
          </w:r>
        </w:p>
      </w:docPartBody>
    </w:docPart>
    <w:docPart>
      <w:docPartPr>
        <w:name w:val="366B1EC5D44B4F54979C66E1403D6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B87CC-5D1C-4855-AFAE-E1E89780C1F3}"/>
      </w:docPartPr>
      <w:docPartBody>
        <w:p w:rsidR="00F73C70" w:rsidRDefault="00D33528" w:rsidP="00D33528">
          <w:pPr>
            <w:pStyle w:val="366B1EC5D44B4F54979C66E1403D6F23"/>
          </w:pPr>
          <w:r w:rsidRPr="00A075F0">
            <w:rPr>
              <w:color w:val="A6A6A6" w:themeColor="background1" w:themeShade="A6"/>
            </w:rPr>
            <w:t xml:space="preserve"> Année de naissance</w:t>
          </w:r>
        </w:p>
      </w:docPartBody>
    </w:docPart>
    <w:docPart>
      <w:docPartPr>
        <w:name w:val="56C0ADEA48E54E54B25F4E64B89B6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B8B00-ABDC-4F69-A3A8-0691D8C4276F}"/>
      </w:docPartPr>
      <w:docPartBody>
        <w:p w:rsidR="00F73C70" w:rsidRDefault="00D33528" w:rsidP="00D33528">
          <w:pPr>
            <w:pStyle w:val="56C0ADEA48E54E54B25F4E64B89B6766"/>
          </w:pPr>
          <w:r w:rsidRPr="00A075F0">
            <w:rPr>
              <w:color w:val="A6A6A6" w:themeColor="background1" w:themeShade="A6"/>
            </w:rPr>
            <w:t>Année de naissance</w:t>
          </w:r>
        </w:p>
      </w:docPartBody>
    </w:docPart>
    <w:docPart>
      <w:docPartPr>
        <w:name w:val="DA5FFFF9209C48D7A560DB34834CB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1A547-609F-4CAC-8E7D-F8134EC6C16D}"/>
      </w:docPartPr>
      <w:docPartBody>
        <w:p w:rsidR="00F73C70" w:rsidRDefault="00D33528" w:rsidP="00D33528">
          <w:pPr>
            <w:pStyle w:val="DA5FFFF9209C48D7A560DB34834CB077"/>
          </w:pPr>
          <w:r w:rsidRPr="00076298">
            <w:rPr>
              <w:color w:val="E8E8E8" w:themeColor="background2"/>
              <w:lang w:val="fr-CH"/>
            </w:rPr>
            <w:t>Cliquer et saisir du texte</w:t>
          </w:r>
        </w:p>
      </w:docPartBody>
    </w:docPart>
    <w:docPart>
      <w:docPartPr>
        <w:name w:val="ABBC32AF13674D0DBE26B829F13FE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3DEA2-8E6E-4FDA-B2F4-48AA83FD7DDC}"/>
      </w:docPartPr>
      <w:docPartBody>
        <w:p w:rsidR="00F73C70" w:rsidRDefault="00D33528" w:rsidP="00D33528">
          <w:pPr>
            <w:pStyle w:val="ABBC32AF13674D0DBE26B829F13FEBDE"/>
          </w:pPr>
          <w:r w:rsidRPr="00CB3F14">
            <w:rPr>
              <w:color w:val="A6A6A6" w:themeColor="background1" w:themeShade="A6"/>
            </w:rPr>
            <w:t>Saisir l'email</w:t>
          </w:r>
        </w:p>
      </w:docPartBody>
    </w:docPart>
    <w:docPart>
      <w:docPartPr>
        <w:name w:val="797B744D60C6460EB70CEF33C9A81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F7859-65B4-45B1-8481-9C8D5B7590C4}"/>
      </w:docPartPr>
      <w:docPartBody>
        <w:p w:rsidR="00F73C70" w:rsidRDefault="00D33528" w:rsidP="00D33528">
          <w:pPr>
            <w:pStyle w:val="797B744D60C6460EB70CEF33C9A81F83"/>
          </w:pPr>
          <w:r w:rsidRPr="00076298">
            <w:rPr>
              <w:color w:val="E8E8E8" w:themeColor="background2"/>
              <w:lang w:val="fr-CH"/>
            </w:rPr>
            <w:t>Cliquer et saisir du texte</w:t>
          </w:r>
        </w:p>
      </w:docPartBody>
    </w:docPart>
    <w:docPart>
      <w:docPartPr>
        <w:name w:val="963D643F6E5B4A20B8544E5D88746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2BAEF-4C12-438C-8DD0-1936306E6787}"/>
      </w:docPartPr>
      <w:docPartBody>
        <w:p w:rsidR="00F73C70" w:rsidRDefault="00D33528" w:rsidP="00D33528">
          <w:pPr>
            <w:pStyle w:val="963D643F6E5B4A20B8544E5D88746536"/>
          </w:pPr>
          <w:r w:rsidRPr="00CB3F14">
            <w:rPr>
              <w:color w:val="A6A6A6" w:themeColor="background1" w:themeShade="A6"/>
            </w:rPr>
            <w:t>Saisir l'email</w:t>
          </w:r>
        </w:p>
      </w:docPartBody>
    </w:docPart>
    <w:docPart>
      <w:docPartPr>
        <w:name w:val="86435EE2BFF74A10AC3054F03FBB2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F0B78-9BFA-47EE-B06D-20AF61DDA992}"/>
      </w:docPartPr>
      <w:docPartBody>
        <w:p w:rsidR="00F73C70" w:rsidRDefault="00D33528" w:rsidP="00D33528">
          <w:pPr>
            <w:pStyle w:val="86435EE2BFF74A10AC3054F03FBB2E30"/>
          </w:pPr>
          <w:r w:rsidRPr="00076298">
            <w:rPr>
              <w:color w:val="A6A6A6" w:themeColor="background1" w:themeShade="A6"/>
              <w:lang w:val="fr-CH"/>
            </w:rPr>
            <w:t>Cliquer et saisir du texte</w:t>
          </w:r>
        </w:p>
      </w:docPartBody>
    </w:docPart>
    <w:docPart>
      <w:docPartPr>
        <w:name w:val="817F036D0D4649FEB87D6A6F40FFF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9CA8F8-EC3C-44F0-9CC0-BE0472EB7BD1}"/>
      </w:docPartPr>
      <w:docPartBody>
        <w:p w:rsidR="00F73C70" w:rsidRDefault="00D33528" w:rsidP="00D33528">
          <w:pPr>
            <w:pStyle w:val="817F036D0D4649FEB87D6A6F40FFF8A6"/>
          </w:pPr>
          <w:r w:rsidRPr="00CB3F14">
            <w:rPr>
              <w:color w:val="A6A6A6" w:themeColor="background1" w:themeShade="A6"/>
            </w:rPr>
            <w:t>Saisir l'email</w:t>
          </w:r>
        </w:p>
      </w:docPartBody>
    </w:docPart>
    <w:docPart>
      <w:docPartPr>
        <w:name w:val="F972297FB7D84BFBA7CE48B3576F1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DEE06-31E0-43C4-A5D3-40574E59F858}"/>
      </w:docPartPr>
      <w:docPartBody>
        <w:p w:rsidR="00D33528" w:rsidRDefault="00D33528" w:rsidP="00D33528">
          <w:pPr>
            <w:pStyle w:val="F972297FB7D84BFBA7CE48B3576F13F7"/>
          </w:pPr>
          <w:r w:rsidRPr="001D3FC6">
            <w:rPr>
              <w:rStyle w:val="Platzhaltertext"/>
              <w:sz w:val="16"/>
              <w:szCs w:val="16"/>
              <w:lang w:val="fr-CH"/>
            </w:rPr>
            <w:t>Cliquer et saisir le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ea Normal">
    <w:panose1 w:val="00000000000000000000"/>
    <w:charset w:val="00"/>
    <w:family w:val="auto"/>
    <w:pitch w:val="variable"/>
    <w:sig w:usb0="A00000FF" w:usb1="400020FB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ea Normal ExtraBold">
    <w:panose1 w:val="00000000000000000000"/>
    <w:charset w:val="00"/>
    <w:family w:val="auto"/>
    <w:pitch w:val="variable"/>
    <w:sig w:usb0="A00000FF" w:usb1="400020F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ea Extended Extrabold">
    <w:panose1 w:val="00000000000000000000"/>
    <w:charset w:val="00"/>
    <w:family w:val="modern"/>
    <w:notTrueType/>
    <w:pitch w:val="variable"/>
    <w:sig w:usb0="A00000FF" w:usb1="400020F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E2"/>
    <w:rsid w:val="00106F1C"/>
    <w:rsid w:val="00301E26"/>
    <w:rsid w:val="00554EE2"/>
    <w:rsid w:val="00793FE2"/>
    <w:rsid w:val="00A833FA"/>
    <w:rsid w:val="00D33528"/>
    <w:rsid w:val="00D56831"/>
    <w:rsid w:val="00F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rsid w:val="00D33528"/>
    <w:rPr>
      <w:color w:val="E8E8E8" w:themeColor="background2"/>
    </w:rPr>
  </w:style>
  <w:style w:type="paragraph" w:customStyle="1" w:styleId="6FADD25560CA4CFFA91E49D6820E0812">
    <w:name w:val="6FADD25560CA4CFFA91E49D6820E0812"/>
  </w:style>
  <w:style w:type="paragraph" w:customStyle="1" w:styleId="1D403F38392244E194A1E148515D032E">
    <w:name w:val="1D403F38392244E194A1E148515D032E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C3C04DBDC003460BA26EE16706022D34">
    <w:name w:val="C3C04DBDC003460BA26EE16706022D34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0C1A73273268419FB84A0DEFF609E51A">
    <w:name w:val="0C1A73273268419FB84A0DEFF609E51A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DAC94E75A2C6477DA8530F6CA0F6E913">
    <w:name w:val="DAC94E75A2C6477DA8530F6CA0F6E913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B94A7F99756842C983E02F1CE71141B7">
    <w:name w:val="B94A7F99756842C983E02F1CE71141B7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E21EA017394D4164BCBD2219510E1C24">
    <w:name w:val="E21EA017394D4164BCBD2219510E1C24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7F4A83B9EB4C4F1B81EC87697406606D">
    <w:name w:val="7F4A83B9EB4C4F1B81EC87697406606D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E10AE7AE0BC84D2181DD3593D1F6CEA7">
    <w:name w:val="E10AE7AE0BC84D2181DD3593D1F6CEA7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F673E84478054AD08DA3C91DC31AA65E">
    <w:name w:val="F673E84478054AD08DA3C91DC31AA65E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7CB99790FA784B1D9189B7A9353BA90D">
    <w:name w:val="7CB99790FA784B1D9189B7A9353BA90D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088E8315739F405690E60B42252A02BE">
    <w:name w:val="088E8315739F405690E60B42252A02BE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57E596B743AA4EC5BD34983DC4CFB3F5">
    <w:name w:val="57E596B743AA4EC5BD34983DC4CFB3F5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454F3390B56C4D4BBF0C970A1BE9FB59">
    <w:name w:val="454F3390B56C4D4BBF0C970A1BE9FB59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F9E51AF507C542EE9C075925B0DF9297">
    <w:name w:val="F9E51AF507C542EE9C075925B0DF9297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E1EC14F6C9B84AFD97082E3FA26EFCA3">
    <w:name w:val="E1EC14F6C9B84AFD97082E3FA26EFCA3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D5B1D9514CBA416A9D5CD65B18393D8A">
    <w:name w:val="D5B1D9514CBA416A9D5CD65B18393D8A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795B89A87FB34AFFBF810E029982A574">
    <w:name w:val="795B89A87FB34AFFBF810E029982A574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301ECF7193614453B73FDF22944AB8E8">
    <w:name w:val="301ECF7193614453B73FDF22944AB8E8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366B1EC5D44B4F54979C66E1403D6F23">
    <w:name w:val="366B1EC5D44B4F54979C66E1403D6F23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03B9B46DB2F34255AACFD36933189E58">
    <w:name w:val="03B9B46DB2F34255AACFD36933189E58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56C0ADEA48E54E54B25F4E64B89B6766">
    <w:name w:val="56C0ADEA48E54E54B25F4E64B89B6766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797B744D60C6460EB70CEF33C9A81F83">
    <w:name w:val="797B744D60C6460EB70CEF33C9A81F83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963D643F6E5B4A20B8544E5D88746536">
    <w:name w:val="963D643F6E5B4A20B8544E5D88746536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86435EE2BFF74A10AC3054F03FBB2E30">
    <w:name w:val="86435EE2BFF74A10AC3054F03FBB2E30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817F036D0D4649FEB87D6A6F40FFF8A6">
    <w:name w:val="817F036D0D4649FEB87D6A6F40FFF8A6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DA5FFFF9209C48D7A560DB34834CB077">
    <w:name w:val="DA5FFFF9209C48D7A560DB34834CB077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ABBC32AF13674D0DBE26B829F13FEBDE">
    <w:name w:val="ABBC32AF13674D0DBE26B829F13FEBDE"/>
    <w:rsid w:val="00D33528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597666E93D5D42C9AE842AF194B2BB53">
    <w:name w:val="597666E93D5D42C9AE842AF194B2BB53"/>
    <w:rsid w:val="00D33528"/>
  </w:style>
  <w:style w:type="paragraph" w:customStyle="1" w:styleId="F972297FB7D84BFBA7CE48B3576F13F7">
    <w:name w:val="F972297FB7D84BFBA7CE48B3576F13F7"/>
    <w:rsid w:val="00D33528"/>
  </w:style>
  <w:style w:type="paragraph" w:customStyle="1" w:styleId="1D403F38392244E194A1E148515D032E5">
    <w:name w:val="1D403F38392244E194A1E148515D032E5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C3C04DBDC003460BA26EE16706022D345">
    <w:name w:val="C3C04DBDC003460BA26EE16706022D345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0C1A73273268419FB84A0DEFF609E51A5">
    <w:name w:val="0C1A73273268419FB84A0DEFF609E51A5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DAC94E75A2C6477DA8530F6CA0F6E9135">
    <w:name w:val="DAC94E75A2C6477DA8530F6CA0F6E9135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B94A7F99756842C983E02F1CE71141B75">
    <w:name w:val="B94A7F99756842C983E02F1CE71141B75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E21EA017394D4164BCBD2219510E1C246">
    <w:name w:val="E21EA017394D4164BCBD2219510E1C24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7F4A83B9EB4C4F1B81EC87697406606D6">
    <w:name w:val="7F4A83B9EB4C4F1B81EC87697406606D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E10AE7AE0BC84D2181DD3593D1F6CEA75">
    <w:name w:val="E10AE7AE0BC84D2181DD3593D1F6CEA75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F673E84478054AD08DA3C91DC31AA65E6">
    <w:name w:val="F673E84478054AD08DA3C91DC31AA65E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7CB99790FA784B1D9189B7A9353BA90D6">
    <w:name w:val="7CB99790FA784B1D9189B7A9353BA90D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088E8315739F405690E60B42252A02BE6">
    <w:name w:val="088E8315739F405690E60B42252A02BE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57E596B743AA4EC5BD34983DC4CFB3F56">
    <w:name w:val="57E596B743AA4EC5BD34983DC4CFB3F5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454F3390B56C4D4BBF0C970A1BE9FB596">
    <w:name w:val="454F3390B56C4D4BBF0C970A1BE9FB59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F9E51AF507C542EE9C075925B0DF92976">
    <w:name w:val="F9E51AF507C542EE9C075925B0DF9297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E1EC14F6C9B84AFD97082E3FA26EFCA36">
    <w:name w:val="E1EC14F6C9B84AFD97082E3FA26EFCA3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D5B1D9514CBA416A9D5CD65B18393D8A6">
    <w:name w:val="D5B1D9514CBA416A9D5CD65B18393D8A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795B89A87FB34AFFBF810E029982A5746">
    <w:name w:val="795B89A87FB34AFFBF810E029982A574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301ECF7193614453B73FDF22944AB8E86">
    <w:name w:val="301ECF7193614453B73FDF22944AB8E8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366B1EC5D44B4F54979C66E1403D6F236">
    <w:name w:val="366B1EC5D44B4F54979C66E1403D6F23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03B9B46DB2F34255AACFD36933189E586">
    <w:name w:val="03B9B46DB2F34255AACFD36933189E58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56C0ADEA48E54E54B25F4E64B89B67666">
    <w:name w:val="56C0ADEA48E54E54B25F4E64B89B6766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797B744D60C6460EB70CEF33C9A81F836">
    <w:name w:val="797B744D60C6460EB70CEF33C9A81F83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963D643F6E5B4A20B8544E5D887465366">
    <w:name w:val="963D643F6E5B4A20B8544E5D88746536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86435EE2BFF74A10AC3054F03FBB2E306">
    <w:name w:val="86435EE2BFF74A10AC3054F03FBB2E30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817F036D0D4649FEB87D6A6F40FFF8A66">
    <w:name w:val="817F036D0D4649FEB87D6A6F40FFF8A6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DA5FFFF9209C48D7A560DB34834CB0776">
    <w:name w:val="DA5FFFF9209C48D7A560DB34834CB077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  <w:style w:type="paragraph" w:customStyle="1" w:styleId="ABBC32AF13674D0DBE26B829F13FEBDE6">
    <w:name w:val="ABBC32AF13674D0DBE26B829F13FEBDE6"/>
    <w:rsid w:val="00A833FA"/>
    <w:pPr>
      <w:spacing w:after="0" w:line="252" w:lineRule="atLeast"/>
    </w:pPr>
    <w:rPr>
      <w:rFonts w:eastAsiaTheme="minorHAnsi"/>
      <w:kern w:val="0"/>
      <w:sz w:val="18"/>
      <w:szCs w:val="18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enutzerdefiniertes Design">
  <a:themeElements>
    <a:clrScheme name="STV 2025-03 Word">
      <a:dk1>
        <a:srgbClr val="202531"/>
      </a:dk1>
      <a:lt1>
        <a:sysClr val="window" lastClr="FFFFFF"/>
      </a:lt1>
      <a:dk2>
        <a:srgbClr val="42454F"/>
      </a:dk2>
      <a:lt2>
        <a:srgbClr val="8F9199"/>
      </a:lt2>
      <a:accent1>
        <a:srgbClr val="F22745"/>
      </a:accent1>
      <a:accent2>
        <a:srgbClr val="A5154C"/>
      </a:accent2>
      <a:accent3>
        <a:srgbClr val="8A1243"/>
      </a:accent3>
      <a:accent4>
        <a:srgbClr val="710039"/>
      </a:accent4>
      <a:accent5>
        <a:srgbClr val="FEF0F2"/>
      </a:accent5>
      <a:accent6>
        <a:srgbClr val="F5F5F5"/>
      </a:accent6>
      <a:hlink>
        <a:srgbClr val="000000"/>
      </a:hlink>
      <a:folHlink>
        <a:srgbClr val="000000"/>
      </a:folHlink>
    </a:clrScheme>
    <a:fontScheme name="Benutzerdefiniert 148">
      <a:majorFont>
        <a:latin typeface="Area Normal Extrabold"/>
        <a:ea typeface=""/>
        <a:cs typeface=""/>
      </a:majorFont>
      <a:minorFont>
        <a:latin typeface="Area Norm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 sz="16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custClrLst>
    <a:custClr name="_">
      <a:srgbClr val="FFFFFF"/>
    </a:custClr>
    <a:custClr name="_">
      <a:srgbClr val="FFFFFF"/>
    </a:custClr>
    <a:custClr name="S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STV_rot">
      <a:srgbClr val="F22745"/>
    </a:custClr>
    <a:custClr name="STV_Bordeaux">
      <a:srgbClr val="8A1243"/>
    </a:custClr>
    <a:custClr name="STV_DarkBordeaux">
      <a:srgbClr val="710039"/>
    </a:custClr>
    <a:custClr name="STV_LightBordeaux">
      <a:srgbClr val="A5154C"/>
    </a:custClr>
    <a:custClr name="STV_Black">
      <a:srgbClr val="202531"/>
    </a:custClr>
    <a:custClr name="STV_Black 85">
      <a:srgbClr val="42454F"/>
    </a:custClr>
    <a:custClr name="STV_Black 50">
      <a:srgbClr val="8F9199"/>
    </a:custClr>
    <a:custClr name="STV_Black 25">
      <a:srgbClr val="C7C9CC"/>
    </a:custClr>
    <a:custClr name="STV_Black 15">
      <a:srgbClr val="DEDEE0"/>
    </a:custClr>
    <a:custClr name="STV_Lightgrey 5">
      <a:srgbClr val="F5F5F5"/>
    </a:custClr>
    <a:custClr name="STV_Red 15">
      <a:srgbClr val="FEF0F2"/>
    </a:custClr>
    <a:custClr name="STV_Green 15">
      <a:srgbClr val="D9F7F0"/>
    </a:custClr>
    <a:custClr name="STV_Blue 15">
      <a:srgbClr val="D9F3FF"/>
    </a:custClr>
    <a:custClr name="STV_Violet 15">
      <a:srgbClr val="ECE6FD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STV_Diagramm_DarkGreen">
      <a:srgbClr val="1A5973"/>
    </a:custClr>
    <a:custClr name="STV_Diagramm_Green">
      <a:srgbClr val="19D1A3"/>
    </a:custClr>
    <a:custClr name="STV_Diagramm_LightGreen">
      <a:srgbClr val="82FCC4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STV_Diagramm_VeryDarkBlue">
      <a:srgbClr val="332B73"/>
    </a:custClr>
    <a:custClr name="STV_Diagramm_DarkBlue">
      <a:srgbClr val="3082FF"/>
    </a:custClr>
    <a:custClr name="STV_Diagramm_Blue">
      <a:srgbClr val="1ABA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_">
      <a:srgbClr val="FFFFFF"/>
    </a:custClr>
    <a:custClr name="STV_Diagramm_VeryDarkViolet2">
      <a:srgbClr val="4A217D"/>
    </a:custClr>
    <a:custClr name="STV_Diagramm_DarkViolet">
      <a:srgbClr val="6B42BA"/>
    </a:custClr>
    <a:custClr name="STV_Diagramm_Violet">
      <a:srgbClr val="8C6BF2"/>
    </a:custClr>
  </a:custClrLst>
  <a:extLst>
    <a:ext uri="{05A4C25C-085E-4340-85A3-A5531E510DB2}">
      <thm15:themeFamily xmlns:thm15="http://schemas.microsoft.com/office/thememl/2012/main" name="Präsentation STV V4.potx" id="{B8F26163-696B-47B0-A771-F1153CF10E09}" vid="{91B79B39-69EA-4958-8A3C-B57127321A2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Verbinden xmlns="http://www.vorlagenbauer.ch/Inhaltssteuerelemente">
  <Titel>Demande de participation à une compétition à l’étranger</Titel>
  <Untertitel/>
  <Brieftitel/>
  <Ort/>
  <Datum/>
  <Vorname_Name/>
  <Vorname/>
  <Name/>
  <Funktion/>
  <Abteilung/>
  <Adresse/>
  <PLZ_Ort/>
  <Rechnungsnummer/>
  <Belegnummer/>
  <Projektname/>
  <Sitzungsnummer/>
  <Verbinder1/>
  <Verbinder2/>
  <Verbinder3/>
  <Verbinder4/>
  <Verbinder5/>
  <Checkbox1/>
  <Checkbox2/>
  <Checkbox3/>
  <Checkbox4/>
  <Checkbox5/>
</Verbinde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FADD30A49154A951FEB618449974A" ma:contentTypeVersion="26" ma:contentTypeDescription="Ein neues Dokument erstellen." ma:contentTypeScope="" ma:versionID="2452edf131e0f3da5d3b67879b0284ed">
  <xsd:schema xmlns:xsd="http://www.w3.org/2001/XMLSchema" xmlns:xs="http://www.w3.org/2001/XMLSchema" xmlns:p="http://schemas.microsoft.com/office/2006/metadata/properties" xmlns:ns2="f2e76b3e-8c56-4b6d-b4a2-e24bc975bf58" xmlns:ns3="ce255342-9e4e-447c-b067-c8ddf4372134" targetNamespace="http://schemas.microsoft.com/office/2006/metadata/properties" ma:root="true" ma:fieldsID="f599346b73f418eb201806635eea58a3" ns2:_="" ns3:_="">
    <xsd:import namespace="f2e76b3e-8c56-4b6d-b4a2-e24bc975bf58"/>
    <xsd:import namespace="ce255342-9e4e-447c-b067-c8ddf4372134"/>
    <xsd:element name="properties">
      <xsd:complexType>
        <xsd:sequence>
          <xsd:element name="documentManagement">
            <xsd:complexType>
              <xsd:all>
                <xsd:element ref="ns2:ocabb7c9111d45bd899af5c466959816" minOccurs="0"/>
                <xsd:element ref="ns2:ja5e11d7f7134c31ad79634a5e80ccff" minOccurs="0"/>
                <xsd:element ref="ns2:dbbc9c633c5f4754b1034a3ab46523e2" minOccurs="0"/>
                <xsd:element ref="ns2:o4dc896029c24eb98bb4e34db961ba48" minOccurs="0"/>
                <xsd:element ref="ns2:jaaca093f5ef470ba9b2314fc9830664" minOccurs="0"/>
                <xsd:element ref="ns2:h366f4db74674f7a86bb9813b5fe9203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76b3e-8c56-4b6d-b4a2-e24bc975bf58" elementFormDefault="qualified">
    <xsd:import namespace="http://schemas.microsoft.com/office/2006/documentManagement/types"/>
    <xsd:import namespace="http://schemas.microsoft.com/office/infopath/2007/PartnerControls"/>
    <xsd:element name="ocabb7c9111d45bd899af5c466959816" ma:index="8" nillable="true" ma:taxonomy="true" ma:internalName="ocabb7c9111d45bd899af5c466959816" ma:taxonomyFieldName="Dokumententyp" ma:displayName="Dokumententyp" ma:default="" ma:fieldId="{8cabb7c9-111d-45bd-899a-f5c466959816}" ma:sspId="d2955659-770c-425f-ae21-327d84164290" ma:termSetId="68069851-1c22-4ccf-827e-37ed37de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5e11d7f7134c31ad79634a5e80ccff" ma:index="9" nillable="true" ma:taxonomy="true" ma:internalName="ja5e11d7f7134c31ad79634a5e80ccff" ma:taxonomyFieldName="Dokumentenklasse" ma:displayName="Dokumentenklasse" ma:default="" ma:fieldId="{3a5e11d7-f713-4c31-ad79-634a5e80ccff}" ma:sspId="d2955659-770c-425f-ae21-327d84164290" ma:termSetId="c4e9a200-d8b4-4a46-97a4-f144544fba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bc9c633c5f4754b1034a3ab46523e2" ma:index="10" nillable="true" ma:taxonomy="true" ma:internalName="dbbc9c633c5f4754b1034a3ab46523e2" ma:taxonomyFieldName="Abteilung" ma:displayName="Abteilung" ma:default="1;#Olympische Mission|4caaa0c9-ece1-4299-918a-a1fea2d77d25" ma:fieldId="{dbbc9c63-3c5f-4754-b103-4a3ab46523e2}" ma:sspId="d2955659-770c-425f-ae21-327d84164290" ma:termSetId="e80770ea-b1a7-4e8a-9c4e-94778d08a0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dc896029c24eb98bb4e34db961ba48" ma:index="11" nillable="true" ma:taxonomy="true" ma:internalName="o4dc896029c24eb98bb4e34db961ba48" ma:taxonomyFieldName="Bereich" ma:displayName="Bereich" ma:default="2;#OM-Desk|c4a6013a-1e88-44dd-930f-88c5ebd5e52d" ma:fieldId="{84dc8960-29c2-4eb9-8bb4-e34db961ba48}" ma:sspId="d2955659-770c-425f-ae21-327d84164290" ma:termSetId="cc48cfc8-3362-46d4-8ace-de1366a23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aca093f5ef470ba9b2314fc9830664" ma:index="12" nillable="true" ma:taxonomy="true" ma:internalName="jaaca093f5ef470ba9b2314fc9830664" ma:taxonomyFieldName="Ressort" ma:displayName="Ressort" ma:default="" ma:fieldId="{3aaca093-f5ef-470b-a9b2-314fc9830664}" ma:sspId="d2955659-770c-425f-ae21-327d84164290" ma:termSetId="3c1a3ccb-e8d0-44a6-98ec-bd8ff75e2d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66f4db74674f7a86bb9813b5fe9203" ma:index="13" nillable="true" ma:taxonomy="true" ma:internalName="h366f4db74674f7a86bb9813b5fe9203" ma:taxonomyFieldName="Fachgruppe" ma:displayName="Fachgruppe" ma:default="" ma:fieldId="{1366f4db-7467-4f7a-86bb-9813b5fe9203}" ma:sspId="d2955659-770c-425f-ae21-327d84164290" ma:termSetId="2167ba34-ee52-491f-b5fe-52aaa9efc0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iespalte &quot;Alle abfangen&quot;" ma:hidden="true" ma:list="{b0b3cc84-e2d5-42a7-90d1-5d49620efafa}" ma:internalName="TaxCatchAll" ma:showField="CatchAllData" ma:web="f2e76b3e-8c56-4b6d-b4a2-e24bc975b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55342-9e4e-447c-b067-c8ddf4372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d2955659-770c-425f-ae21-327d841642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e76b3e-8c56-4b6d-b4a2-e24bc975bf58">
      <Value>29</Value>
      <Value>30</Value>
    </TaxCatchAll>
    <lcf76f155ced4ddcb4097134ff3c332f xmlns="ce255342-9e4e-447c-b067-c8ddf4372134">
      <Terms xmlns="http://schemas.microsoft.com/office/infopath/2007/PartnerControls"/>
    </lcf76f155ced4ddcb4097134ff3c332f>
    <h366f4db74674f7a86bb9813b5fe9203 xmlns="f2e76b3e-8c56-4b6d-b4a2-e24bc975bf58">
      <Terms xmlns="http://schemas.microsoft.com/office/infopath/2007/PartnerControls"/>
    </h366f4db74674f7a86bb9813b5fe9203>
    <ja5e11d7f7134c31ad79634a5e80ccff xmlns="f2e76b3e-8c56-4b6d-b4a2-e24bc975bf58">
      <Terms xmlns="http://schemas.microsoft.com/office/infopath/2007/PartnerControls"/>
    </ja5e11d7f7134c31ad79634a5e80ccff>
    <jaaca093f5ef470ba9b2314fc9830664 xmlns="f2e76b3e-8c56-4b6d-b4a2-e24bc975bf58">
      <Terms xmlns="http://schemas.microsoft.com/office/infopath/2007/PartnerControls"/>
    </jaaca093f5ef470ba9b2314fc9830664>
    <o4dc896029c24eb98bb4e34db961ba48 xmlns="f2e76b3e-8c56-4b6d-b4a2-e24bc975bf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d92188ac-e8e5-4858-85e4-abef94126926</TermId>
        </TermInfo>
      </Terms>
    </o4dc896029c24eb98bb4e34db961ba48>
    <dbbc9c633c5f4754b1034a3ab46523e2 xmlns="f2e76b3e-8c56-4b6d-b4a2-e24bc975bf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＆ Kommunikation</TermName>
          <TermId xmlns="http://schemas.microsoft.com/office/infopath/2007/PartnerControls">0700cf39-dd88-4fbe-b684-a963bfb84aa3</TermId>
        </TermInfo>
      </Terms>
    </dbbc9c633c5f4754b1034a3ab46523e2>
    <ocabb7c9111d45bd899af5c466959816 xmlns="f2e76b3e-8c56-4b6d-b4a2-e24bc975bf58">
      <Terms xmlns="http://schemas.microsoft.com/office/infopath/2007/PartnerControls"/>
    </ocabb7c9111d45bd899af5c466959816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8F582-E2A4-4D6E-84C0-5121AB30834C}">
  <ds:schemaRefs>
    <ds:schemaRef ds:uri="http://www.vorlagenbauer.ch/Inhaltssteuerelemente"/>
  </ds:schemaRefs>
</ds:datastoreItem>
</file>

<file path=customXml/itemProps2.xml><?xml version="1.0" encoding="utf-8"?>
<ds:datastoreItem xmlns:ds="http://schemas.openxmlformats.org/officeDocument/2006/customXml" ds:itemID="{78F3AD7E-C368-4A4C-A95F-FC9D5A6F3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76b3e-8c56-4b6d-b4a2-e24bc975bf58"/>
    <ds:schemaRef ds:uri="ce255342-9e4e-447c-b067-c8ddf4372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2e76b3e-8c56-4b6d-b4a2-e24bc975bf58"/>
    <ds:schemaRef ds:uri="http://schemas.microsoft.com/office/2006/metadata/properties"/>
    <ds:schemaRef ds:uri="http://purl.org/dc/terms/"/>
    <ds:schemaRef ds:uri="ce255342-9e4e-447c-b067-c8ddf437213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STV Dokument ohne Deckblatt.dotx</Template>
  <TotalTime>0</TotalTime>
  <Pages>2</Pages>
  <Words>163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Schweizerischer Turnverband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Schütze Peiline</dc:creator>
  <dc:description>erstellt durch Vorlagenbauer.ch</dc:description>
  <cp:lastModifiedBy>Müller Kim</cp:lastModifiedBy>
  <cp:revision>45</cp:revision>
  <cp:lastPrinted>2025-07-14T13:12:00Z</cp:lastPrinted>
  <dcterms:created xsi:type="dcterms:W3CDTF">2025-07-14T11:58:00Z</dcterms:created>
  <dcterms:modified xsi:type="dcterms:W3CDTF">2025-07-14T13:17:00Z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0x010100C1AFADD30A49154A951FEB618449974A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  <property fmtid="{D5CDD505-2E9C-101B-9397-08002B2CF9AE}" pid="5" name="Dokumentenklasse">
    <vt:lpwstr/>
  </property>
  <property fmtid="{D5CDD505-2E9C-101B-9397-08002B2CF9AE}" pid="6" name="Bereich">
    <vt:lpwstr>30;#Marketing|d92188ac-e8e5-4858-85e4-abef94126926</vt:lpwstr>
  </property>
  <property fmtid="{D5CDD505-2E9C-101B-9397-08002B2CF9AE}" pid="7" name="Fachgruppe">
    <vt:lpwstr/>
  </property>
  <property fmtid="{D5CDD505-2E9C-101B-9397-08002B2CF9AE}" pid="8" name="Ressort">
    <vt:lpwstr/>
  </property>
  <property fmtid="{D5CDD505-2E9C-101B-9397-08002B2CF9AE}" pid="9" name="Abteilung">
    <vt:lpwstr>29;#Marketing ＆ Kommunikation|0700cf39-dd88-4fbe-b684-a963bfb84aa3</vt:lpwstr>
  </property>
  <property fmtid="{D5CDD505-2E9C-101B-9397-08002B2CF9AE}" pid="10" name="Dokumententyp">
    <vt:lpwstr/>
  </property>
</Properties>
</file>